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1525" w14:textId="0FCFEDEB" w:rsidR="006A07B6" w:rsidRPr="00D65F1E" w:rsidRDefault="00000000" w:rsidP="00D65F1E">
      <w:pPr>
        <w:spacing w:after="0"/>
        <w:jc w:val="center"/>
        <w:rPr>
          <w:rFonts w:ascii="Aptos" w:hAnsi="Aptos"/>
          <w:sz w:val="36"/>
          <w:szCs w:val="36"/>
          <w:lang w:val="pl-PL"/>
        </w:rPr>
      </w:pPr>
      <w:r w:rsidRPr="00D65F1E">
        <w:rPr>
          <w:rFonts w:ascii="Aptos" w:hAnsi="Aptos"/>
          <w:b/>
          <w:sz w:val="36"/>
          <w:szCs w:val="36"/>
          <w:lang w:val="pl-PL"/>
        </w:rPr>
        <w:t>DEKLARACJA UDZIA</w:t>
      </w:r>
      <w:r w:rsidR="00D65F1E">
        <w:rPr>
          <w:rFonts w:ascii="Aptos" w:hAnsi="Aptos"/>
          <w:b/>
          <w:sz w:val="36"/>
          <w:szCs w:val="36"/>
          <w:lang w:val="pl-PL"/>
        </w:rPr>
        <w:t>Ł</w:t>
      </w:r>
      <w:r w:rsidRPr="00D65F1E">
        <w:rPr>
          <w:rFonts w:ascii="Aptos" w:hAnsi="Aptos"/>
          <w:b/>
          <w:sz w:val="36"/>
          <w:szCs w:val="36"/>
          <w:lang w:val="pl-PL"/>
        </w:rPr>
        <w:t>U W PROJEKCIE</w:t>
      </w:r>
    </w:p>
    <w:p w14:paraId="19140DAF" w14:textId="77777777" w:rsidR="00D65F1E" w:rsidRDefault="00D65F1E" w:rsidP="00D65F1E">
      <w:pPr>
        <w:spacing w:after="0"/>
        <w:jc w:val="both"/>
        <w:rPr>
          <w:rFonts w:ascii="Aptos" w:hAnsi="Aptos"/>
          <w:lang w:val="pl-PL"/>
        </w:rPr>
      </w:pPr>
    </w:p>
    <w:p w14:paraId="18A8FF17" w14:textId="65E0EAF9" w:rsidR="006A07B6" w:rsidRPr="00D65F1E" w:rsidRDefault="009C7BFB" w:rsidP="00D65F1E">
      <w:pPr>
        <w:spacing w:after="0"/>
        <w:jc w:val="both"/>
        <w:rPr>
          <w:rFonts w:ascii="Aptos" w:hAnsi="Aptos"/>
          <w:lang w:val="pl-PL"/>
        </w:rPr>
      </w:pPr>
      <w:r>
        <w:rPr>
          <w:rFonts w:ascii="Aptos" w:hAnsi="Aptos"/>
          <w:lang w:val="pl-PL"/>
        </w:rPr>
        <w:t>B</w:t>
      </w:r>
      <w:r w:rsidR="00000000" w:rsidRPr="00D65F1E">
        <w:rPr>
          <w:rFonts w:ascii="Aptos" w:hAnsi="Aptos"/>
          <w:lang w:val="pl-PL"/>
        </w:rPr>
        <w:t xml:space="preserve">udowy przydomowych oczyszczalni </w:t>
      </w:r>
      <w:r w:rsidR="00D65F1E" w:rsidRPr="00D65F1E">
        <w:rPr>
          <w:rFonts w:ascii="Aptos" w:hAnsi="Aptos"/>
          <w:lang w:val="pl-PL"/>
        </w:rPr>
        <w:t>ścieków</w:t>
      </w:r>
      <w:r w:rsidR="00000000" w:rsidRPr="00D65F1E">
        <w:rPr>
          <w:rFonts w:ascii="Aptos" w:hAnsi="Aptos"/>
          <w:lang w:val="pl-PL"/>
        </w:rPr>
        <w:t xml:space="preserve"> (POS)</w:t>
      </w:r>
      <w:r w:rsidR="00D65F1E">
        <w:rPr>
          <w:rFonts w:ascii="Aptos" w:hAnsi="Aptos"/>
          <w:lang w:val="pl-PL"/>
        </w:rPr>
        <w:t xml:space="preserve"> </w:t>
      </w:r>
      <w:r w:rsidR="00000000" w:rsidRPr="00D65F1E">
        <w:rPr>
          <w:rFonts w:ascii="Aptos" w:hAnsi="Aptos"/>
          <w:lang w:val="pl-PL"/>
        </w:rPr>
        <w:t xml:space="preserve">w ramach PS WPR 2023–2027, </w:t>
      </w:r>
      <w:r w:rsidR="00D65F1E" w:rsidRPr="00D65F1E">
        <w:rPr>
          <w:rFonts w:ascii="Aptos" w:hAnsi="Aptos"/>
          <w:lang w:val="pl-PL"/>
        </w:rPr>
        <w:t>działanie</w:t>
      </w:r>
      <w:r w:rsidR="00000000" w:rsidRPr="00D65F1E">
        <w:rPr>
          <w:rFonts w:ascii="Aptos" w:hAnsi="Aptos"/>
          <w:lang w:val="pl-PL"/>
        </w:rPr>
        <w:t xml:space="preserve"> I.10.10 „Infrastruktura na obszarach wiejskich”</w:t>
      </w:r>
    </w:p>
    <w:p w14:paraId="264ED63F" w14:textId="77777777" w:rsidR="006A07B6" w:rsidRDefault="00000000" w:rsidP="00D65F1E">
      <w:pPr>
        <w:spacing w:after="0"/>
        <w:jc w:val="both"/>
        <w:rPr>
          <w:rFonts w:ascii="Aptos" w:hAnsi="Aptos"/>
          <w:lang w:val="pl-PL"/>
        </w:rPr>
      </w:pPr>
      <w:r w:rsidRPr="00D65F1E">
        <w:rPr>
          <w:rFonts w:ascii="Aptos" w:hAnsi="Aptos"/>
          <w:lang w:val="pl-PL"/>
        </w:rPr>
        <w:t xml:space="preserve"> </w:t>
      </w:r>
    </w:p>
    <w:p w14:paraId="42FA1D26" w14:textId="77777777" w:rsidR="00D65F1E" w:rsidRDefault="00D65F1E" w:rsidP="00D65F1E">
      <w:pPr>
        <w:spacing w:after="0"/>
        <w:jc w:val="both"/>
        <w:rPr>
          <w:rFonts w:ascii="Aptos" w:hAnsi="Aptos"/>
          <w:lang w:val="pl-PL"/>
        </w:rPr>
      </w:pPr>
    </w:p>
    <w:p w14:paraId="12FD27BA" w14:textId="77777777" w:rsidR="00D65F1E" w:rsidRPr="00D65F1E" w:rsidRDefault="00D65F1E" w:rsidP="00D65F1E">
      <w:pPr>
        <w:spacing w:after="0"/>
        <w:jc w:val="both"/>
        <w:rPr>
          <w:rFonts w:ascii="Aptos" w:hAnsi="Aptos"/>
          <w:lang w:val="pl-PL"/>
        </w:rPr>
      </w:pPr>
    </w:p>
    <w:p w14:paraId="397DEDE7" w14:textId="419FB670" w:rsidR="006A07B6" w:rsidRPr="00D65F1E" w:rsidRDefault="00000000" w:rsidP="00D65F1E">
      <w:pPr>
        <w:spacing w:after="0"/>
        <w:jc w:val="both"/>
        <w:rPr>
          <w:rFonts w:ascii="Aptos" w:hAnsi="Aptos"/>
          <w:lang w:val="pl-PL"/>
        </w:rPr>
      </w:pPr>
      <w:r w:rsidRPr="00D65F1E">
        <w:rPr>
          <w:rFonts w:ascii="Aptos" w:hAnsi="Aptos"/>
          <w:lang w:val="pl-PL"/>
        </w:rPr>
        <w:t xml:space="preserve">Niniejszy formularz stanowi </w:t>
      </w:r>
      <w:r w:rsidR="00D65F1E" w:rsidRPr="00D65F1E">
        <w:rPr>
          <w:rFonts w:ascii="Aptos" w:hAnsi="Aptos"/>
          <w:lang w:val="pl-PL"/>
        </w:rPr>
        <w:t>wstępną</w:t>
      </w:r>
      <w:r w:rsidRPr="00D65F1E">
        <w:rPr>
          <w:rFonts w:ascii="Aptos" w:hAnsi="Aptos"/>
          <w:lang w:val="pl-PL"/>
        </w:rPr>
        <w:t xml:space="preserve"> deklaracje uczestnictwa i </w:t>
      </w:r>
      <w:r w:rsidR="00D65F1E" w:rsidRPr="00D65F1E">
        <w:rPr>
          <w:rFonts w:ascii="Aptos" w:hAnsi="Aptos"/>
          <w:lang w:val="pl-PL"/>
        </w:rPr>
        <w:t>współfinansowania</w:t>
      </w:r>
      <w:r w:rsidRPr="00D65F1E">
        <w:rPr>
          <w:rFonts w:ascii="Aptos" w:hAnsi="Aptos"/>
          <w:lang w:val="pl-PL"/>
        </w:rPr>
        <w:t xml:space="preserve"> w gminnym projekcie budowy przydomowych oczyszczalni </w:t>
      </w:r>
      <w:r w:rsidR="00D65F1E" w:rsidRPr="00D65F1E">
        <w:rPr>
          <w:rFonts w:ascii="Aptos" w:hAnsi="Aptos"/>
          <w:lang w:val="pl-PL"/>
        </w:rPr>
        <w:t>ścieków</w:t>
      </w:r>
      <w:r w:rsidRPr="00D65F1E">
        <w:rPr>
          <w:rFonts w:ascii="Aptos" w:hAnsi="Aptos"/>
          <w:lang w:val="pl-PL"/>
        </w:rPr>
        <w:t xml:space="preserve">. Dane </w:t>
      </w:r>
      <w:r w:rsidR="00D65F1E" w:rsidRPr="00D65F1E">
        <w:rPr>
          <w:rFonts w:ascii="Aptos" w:hAnsi="Aptos"/>
          <w:lang w:val="pl-PL"/>
        </w:rPr>
        <w:t>posłużą</w:t>
      </w:r>
      <w:r w:rsidRPr="00D65F1E">
        <w:rPr>
          <w:rFonts w:ascii="Aptos" w:hAnsi="Aptos"/>
          <w:lang w:val="pl-PL"/>
        </w:rPr>
        <w:t xml:space="preserve"> do weryfikacji formalno-prawnej i technicznej oraz do przygotowania dokumentacji projektowej i wniosku o dofinansowanie, zgodnie z </w:t>
      </w:r>
      <w:r w:rsidR="00D65F1E" w:rsidRPr="00D65F1E">
        <w:rPr>
          <w:rFonts w:ascii="Aptos" w:hAnsi="Aptos"/>
          <w:lang w:val="pl-PL"/>
        </w:rPr>
        <w:t>ogłoszeniem</w:t>
      </w:r>
      <w:r w:rsidRPr="00D65F1E">
        <w:rPr>
          <w:rFonts w:ascii="Aptos" w:hAnsi="Aptos"/>
          <w:lang w:val="pl-PL"/>
        </w:rPr>
        <w:t xml:space="preserve"> o naborze.</w:t>
      </w:r>
    </w:p>
    <w:p w14:paraId="2F1C878B" w14:textId="77777777" w:rsidR="006A07B6" w:rsidRPr="00D65F1E" w:rsidRDefault="00000000" w:rsidP="00D65F1E">
      <w:pPr>
        <w:spacing w:after="0"/>
        <w:jc w:val="both"/>
        <w:rPr>
          <w:rFonts w:ascii="Aptos" w:hAnsi="Aptos"/>
          <w:lang w:val="pl-PL"/>
        </w:rPr>
      </w:pPr>
      <w:r w:rsidRPr="00D65F1E">
        <w:rPr>
          <w:rFonts w:ascii="Aptos" w:hAnsi="Aptos"/>
          <w:lang w:val="pl-PL"/>
        </w:rPr>
        <w:t xml:space="preserve"> </w:t>
      </w:r>
    </w:p>
    <w:p w14:paraId="7488A40D" w14:textId="13AA80CD" w:rsidR="006A07B6" w:rsidRPr="00D65F1E" w:rsidRDefault="00000000" w:rsidP="00D65F1E">
      <w:pPr>
        <w:spacing w:after="0"/>
        <w:jc w:val="both"/>
        <w:rPr>
          <w:rFonts w:ascii="Aptos" w:hAnsi="Aptos"/>
          <w:lang w:val="pl-PL"/>
        </w:rPr>
      </w:pPr>
      <w:r w:rsidRPr="00D65F1E">
        <w:rPr>
          <w:rFonts w:ascii="Aptos" w:hAnsi="Aptos"/>
          <w:b/>
          <w:lang w:val="pl-PL"/>
        </w:rPr>
        <w:t>I. Dane wnioskodawcy (</w:t>
      </w:r>
      <w:r w:rsidR="00D65F1E" w:rsidRPr="00D65F1E">
        <w:rPr>
          <w:rFonts w:ascii="Aptos" w:hAnsi="Aptos"/>
          <w:b/>
          <w:lang w:val="pl-PL"/>
        </w:rPr>
        <w:t>właściciela</w:t>
      </w:r>
      <w:r w:rsidRPr="00D65F1E">
        <w:rPr>
          <w:rFonts w:ascii="Aptos" w:hAnsi="Aptos"/>
          <w:b/>
          <w:lang w:val="pl-PL"/>
        </w:rPr>
        <w:t>/</w:t>
      </w:r>
      <w:r w:rsidR="00D65F1E" w:rsidRPr="00D65F1E">
        <w:rPr>
          <w:rFonts w:ascii="Aptos" w:hAnsi="Aptos"/>
          <w:b/>
          <w:lang w:val="pl-PL"/>
        </w:rPr>
        <w:t>współwłaściciela</w:t>
      </w:r>
      <w:r w:rsidRPr="00D65F1E">
        <w:rPr>
          <w:rFonts w:ascii="Aptos" w:hAnsi="Aptos"/>
          <w:b/>
          <w:lang w:val="pl-PL"/>
        </w:rP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6A07B6" w:rsidRPr="00D65F1E" w14:paraId="0EE2D070" w14:textId="77777777" w:rsidTr="006072CA">
        <w:tc>
          <w:tcPr>
            <w:tcW w:w="4106" w:type="dxa"/>
          </w:tcPr>
          <w:p w14:paraId="390A8EA5" w14:textId="25FCB88E" w:rsidR="006A07B6" w:rsidRPr="00D65F1E" w:rsidRDefault="00000000" w:rsidP="00D65F1E">
            <w:pPr>
              <w:spacing w:line="276" w:lineRule="auto"/>
              <w:jc w:val="both"/>
              <w:rPr>
                <w:rFonts w:ascii="Aptos" w:hAnsi="Aptos"/>
              </w:rPr>
            </w:pPr>
            <w:r w:rsidRPr="00D65F1E">
              <w:rPr>
                <w:rFonts w:ascii="Aptos" w:hAnsi="Aptos"/>
              </w:rPr>
              <w:t>Imi</w:t>
            </w:r>
            <w:r w:rsidR="009C7BFB">
              <w:rPr>
                <w:rFonts w:ascii="Aptos" w:hAnsi="Aptos"/>
              </w:rPr>
              <w:t>ę</w:t>
            </w:r>
            <w:r w:rsidRPr="00D65F1E">
              <w:rPr>
                <w:rFonts w:ascii="Aptos" w:hAnsi="Aptos"/>
              </w:rPr>
              <w:t xml:space="preserve"> i nazwisko </w:t>
            </w:r>
          </w:p>
        </w:tc>
        <w:tc>
          <w:tcPr>
            <w:tcW w:w="5245" w:type="dxa"/>
          </w:tcPr>
          <w:p w14:paraId="650F1699" w14:textId="46BB55CD" w:rsidR="006A07B6" w:rsidRPr="00D65F1E" w:rsidRDefault="006A07B6" w:rsidP="00D65F1E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6A07B6" w:rsidRPr="00D65F1E" w14:paraId="77AD8483" w14:textId="77777777" w:rsidTr="006072CA">
        <w:tc>
          <w:tcPr>
            <w:tcW w:w="4106" w:type="dxa"/>
          </w:tcPr>
          <w:p w14:paraId="2E631EE6" w14:textId="0F025CE1" w:rsidR="006A07B6" w:rsidRPr="00D65F1E" w:rsidRDefault="00000000" w:rsidP="00D65F1E">
            <w:pPr>
              <w:spacing w:line="276" w:lineRule="auto"/>
              <w:jc w:val="both"/>
              <w:rPr>
                <w:rFonts w:ascii="Aptos" w:hAnsi="Aptos"/>
              </w:rPr>
            </w:pPr>
            <w:r w:rsidRPr="00D65F1E">
              <w:rPr>
                <w:rFonts w:ascii="Aptos" w:hAnsi="Aptos"/>
              </w:rPr>
              <w:t xml:space="preserve">PESEL </w:t>
            </w:r>
          </w:p>
        </w:tc>
        <w:tc>
          <w:tcPr>
            <w:tcW w:w="5245" w:type="dxa"/>
          </w:tcPr>
          <w:p w14:paraId="2BA5189A" w14:textId="130BF333" w:rsidR="006A07B6" w:rsidRPr="00D65F1E" w:rsidRDefault="006A07B6" w:rsidP="00D65F1E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6A07B6" w:rsidRPr="00D65F1E" w14:paraId="2E6C263E" w14:textId="77777777" w:rsidTr="006072CA">
        <w:tc>
          <w:tcPr>
            <w:tcW w:w="4106" w:type="dxa"/>
          </w:tcPr>
          <w:p w14:paraId="56C19B1C" w14:textId="10FBBDBF" w:rsidR="006A07B6" w:rsidRPr="00D65F1E" w:rsidRDefault="00000000" w:rsidP="00D65F1E">
            <w:pPr>
              <w:spacing w:line="276" w:lineRule="auto"/>
              <w:jc w:val="both"/>
              <w:rPr>
                <w:rFonts w:ascii="Aptos" w:hAnsi="Aptos"/>
              </w:rPr>
            </w:pPr>
            <w:r w:rsidRPr="00D65F1E">
              <w:rPr>
                <w:rFonts w:ascii="Aptos" w:hAnsi="Aptos"/>
              </w:rPr>
              <w:t xml:space="preserve">Adres zamieszkania </w:t>
            </w:r>
          </w:p>
        </w:tc>
        <w:tc>
          <w:tcPr>
            <w:tcW w:w="5245" w:type="dxa"/>
          </w:tcPr>
          <w:p w14:paraId="5C687562" w14:textId="07314FF7" w:rsidR="006A07B6" w:rsidRPr="00D65F1E" w:rsidRDefault="006A07B6" w:rsidP="00D65F1E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6A07B6" w:rsidRPr="00D65F1E" w14:paraId="552CF308" w14:textId="77777777" w:rsidTr="006072CA">
        <w:tc>
          <w:tcPr>
            <w:tcW w:w="4106" w:type="dxa"/>
          </w:tcPr>
          <w:p w14:paraId="0603D2BF" w14:textId="77777777" w:rsidR="006A07B6" w:rsidRPr="00D65F1E" w:rsidRDefault="00000000" w:rsidP="00D65F1E">
            <w:pPr>
              <w:spacing w:line="276" w:lineRule="auto"/>
              <w:jc w:val="both"/>
              <w:rPr>
                <w:rFonts w:ascii="Aptos" w:hAnsi="Aptos"/>
              </w:rPr>
            </w:pPr>
            <w:r w:rsidRPr="00D65F1E">
              <w:rPr>
                <w:rFonts w:ascii="Aptos" w:hAnsi="Aptos"/>
              </w:rPr>
              <w:t>Telefon kontaktowy</w:t>
            </w:r>
          </w:p>
        </w:tc>
        <w:tc>
          <w:tcPr>
            <w:tcW w:w="5245" w:type="dxa"/>
          </w:tcPr>
          <w:p w14:paraId="5BB8A208" w14:textId="072B0A40" w:rsidR="006A07B6" w:rsidRPr="00D65F1E" w:rsidRDefault="006A07B6" w:rsidP="00D65F1E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6A07B6" w:rsidRPr="00D65F1E" w14:paraId="54A35695" w14:textId="77777777" w:rsidTr="006072CA">
        <w:tc>
          <w:tcPr>
            <w:tcW w:w="4106" w:type="dxa"/>
          </w:tcPr>
          <w:p w14:paraId="387469DA" w14:textId="77777777" w:rsidR="006A07B6" w:rsidRPr="00D65F1E" w:rsidRDefault="00000000" w:rsidP="00D65F1E">
            <w:pPr>
              <w:spacing w:line="276" w:lineRule="auto"/>
              <w:jc w:val="both"/>
              <w:rPr>
                <w:rFonts w:ascii="Aptos" w:hAnsi="Aptos"/>
              </w:rPr>
            </w:pPr>
            <w:r w:rsidRPr="00D65F1E">
              <w:rPr>
                <w:rFonts w:ascii="Aptos" w:hAnsi="Aptos"/>
              </w:rPr>
              <w:t>Adres e-mail</w:t>
            </w:r>
          </w:p>
        </w:tc>
        <w:tc>
          <w:tcPr>
            <w:tcW w:w="5245" w:type="dxa"/>
          </w:tcPr>
          <w:p w14:paraId="650D91E8" w14:textId="35911219" w:rsidR="006A07B6" w:rsidRPr="00D65F1E" w:rsidRDefault="006A07B6" w:rsidP="00D65F1E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6A07B6" w:rsidRPr="009C7BFB" w14:paraId="6736DA3A" w14:textId="77777777" w:rsidTr="006072CA">
        <w:tc>
          <w:tcPr>
            <w:tcW w:w="4106" w:type="dxa"/>
          </w:tcPr>
          <w:p w14:paraId="193D8226" w14:textId="77777777" w:rsidR="006A07B6" w:rsidRPr="00D65F1E" w:rsidRDefault="00000000" w:rsidP="00D65F1E">
            <w:pPr>
              <w:spacing w:line="276" w:lineRule="auto"/>
              <w:jc w:val="both"/>
              <w:rPr>
                <w:rFonts w:ascii="Aptos" w:hAnsi="Aptos"/>
              </w:rPr>
            </w:pPr>
            <w:r w:rsidRPr="00D65F1E">
              <w:rPr>
                <w:rFonts w:ascii="Aptos" w:hAnsi="Aptos"/>
              </w:rPr>
              <w:t>Tytul prawny do nieruchomosci</w:t>
            </w:r>
          </w:p>
        </w:tc>
        <w:tc>
          <w:tcPr>
            <w:tcW w:w="5245" w:type="dxa"/>
          </w:tcPr>
          <w:p w14:paraId="4A3E9DC7" w14:textId="4D0E437F" w:rsidR="00CE6156" w:rsidRDefault="00000000" w:rsidP="00D65F1E">
            <w:pPr>
              <w:spacing w:line="276" w:lineRule="auto"/>
              <w:jc w:val="both"/>
              <w:rPr>
                <w:rFonts w:ascii="Aptos" w:hAnsi="Aptos"/>
                <w:lang w:val="pl-PL"/>
              </w:rPr>
            </w:pPr>
            <w:sdt>
              <w:sdtPr>
                <w:rPr>
                  <w:rFonts w:ascii="Aptos" w:hAnsi="Aptos"/>
                  <w:lang w:val="pl-PL"/>
                </w:rPr>
                <w:id w:val="-103688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156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E6156" w:rsidRPr="00D65F1E">
              <w:rPr>
                <w:rFonts w:ascii="Aptos" w:hAnsi="Aptos"/>
                <w:lang w:val="pl-PL"/>
              </w:rPr>
              <w:t xml:space="preserve"> </w:t>
            </w:r>
            <w:r w:rsidR="00D65F1E" w:rsidRPr="00D65F1E">
              <w:rPr>
                <w:rFonts w:ascii="Aptos" w:hAnsi="Aptos"/>
                <w:lang w:val="pl-PL"/>
              </w:rPr>
              <w:t>własność</w:t>
            </w:r>
            <w:r w:rsidR="00CE6156" w:rsidRPr="00D65F1E">
              <w:rPr>
                <w:rFonts w:ascii="Aptos" w:hAnsi="Aptos"/>
                <w:lang w:val="pl-PL"/>
              </w:rPr>
              <w:t xml:space="preserve">  </w:t>
            </w:r>
            <w:sdt>
              <w:sdtPr>
                <w:rPr>
                  <w:rFonts w:ascii="Aptos" w:hAnsi="Aptos"/>
                  <w:lang w:val="pl-PL"/>
                </w:rPr>
                <w:id w:val="-146456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156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E6156" w:rsidRPr="00D65F1E">
              <w:rPr>
                <w:rFonts w:ascii="Aptos" w:hAnsi="Aptos"/>
                <w:lang w:val="pl-PL"/>
              </w:rPr>
              <w:t xml:space="preserve"> </w:t>
            </w:r>
            <w:r w:rsidR="00D65F1E" w:rsidRPr="00D65F1E">
              <w:rPr>
                <w:rFonts w:ascii="Aptos" w:hAnsi="Aptos"/>
                <w:lang w:val="pl-PL"/>
              </w:rPr>
              <w:t>współwłasność</w:t>
            </w:r>
            <w:r w:rsidR="00CE6156" w:rsidRPr="00D65F1E">
              <w:rPr>
                <w:rFonts w:ascii="Aptos" w:hAnsi="Aptos"/>
                <w:lang w:val="pl-PL"/>
              </w:rPr>
              <w:t xml:space="preserve">  </w:t>
            </w:r>
          </w:p>
          <w:p w14:paraId="67B6B47C" w14:textId="5B6CFADA" w:rsidR="006A07B6" w:rsidRPr="00D65F1E" w:rsidRDefault="00000000" w:rsidP="00D65F1E">
            <w:pPr>
              <w:spacing w:line="276" w:lineRule="auto"/>
              <w:jc w:val="both"/>
              <w:rPr>
                <w:rFonts w:ascii="Aptos" w:hAnsi="Aptos"/>
                <w:lang w:val="pl-PL"/>
              </w:rPr>
            </w:pPr>
            <w:sdt>
              <w:sdtPr>
                <w:rPr>
                  <w:rFonts w:ascii="Aptos" w:hAnsi="Aptos"/>
                  <w:lang w:val="pl-PL"/>
                </w:rPr>
                <w:id w:val="-47908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2C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D65F1E" w:rsidRPr="00D65F1E">
              <w:rPr>
                <w:rFonts w:ascii="Aptos" w:hAnsi="Aptos"/>
                <w:lang w:val="pl-PL"/>
              </w:rPr>
              <w:t>użytkowanie</w:t>
            </w:r>
            <w:r w:rsidR="00CE6156" w:rsidRPr="00D65F1E">
              <w:rPr>
                <w:rFonts w:ascii="Aptos" w:hAnsi="Aptos"/>
                <w:lang w:val="pl-PL"/>
              </w:rPr>
              <w:t xml:space="preserve"> wieczyste  </w:t>
            </w:r>
            <w:sdt>
              <w:sdtPr>
                <w:rPr>
                  <w:rFonts w:ascii="Aptos" w:hAnsi="Aptos"/>
                  <w:lang w:val="pl-PL"/>
                </w:rPr>
                <w:id w:val="142584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156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E6156" w:rsidRPr="00D65F1E">
              <w:rPr>
                <w:rFonts w:ascii="Aptos" w:hAnsi="Aptos"/>
                <w:lang w:val="pl-PL"/>
              </w:rPr>
              <w:t xml:space="preserve"> inny: </w:t>
            </w:r>
          </w:p>
        </w:tc>
      </w:tr>
    </w:tbl>
    <w:p w14:paraId="3E5ED377" w14:textId="77777777" w:rsidR="006A07B6" w:rsidRPr="00D65F1E" w:rsidRDefault="00000000" w:rsidP="00D65F1E">
      <w:pPr>
        <w:spacing w:after="0"/>
        <w:jc w:val="both"/>
        <w:rPr>
          <w:rFonts w:ascii="Aptos" w:hAnsi="Aptos"/>
          <w:lang w:val="pl-PL"/>
        </w:rPr>
      </w:pPr>
      <w:r w:rsidRPr="00D65F1E">
        <w:rPr>
          <w:rFonts w:ascii="Aptos" w:hAnsi="Aptos"/>
          <w:lang w:val="pl-PL"/>
        </w:rPr>
        <w:t xml:space="preserve"> </w:t>
      </w:r>
    </w:p>
    <w:p w14:paraId="56E34163" w14:textId="6ADB8A62" w:rsidR="006A07B6" w:rsidRPr="00D65F1E" w:rsidRDefault="00000000" w:rsidP="00D65F1E">
      <w:pPr>
        <w:spacing w:after="0"/>
        <w:jc w:val="both"/>
        <w:rPr>
          <w:rFonts w:ascii="Aptos" w:hAnsi="Aptos"/>
          <w:lang w:val="pl-PL"/>
        </w:rPr>
      </w:pPr>
      <w:r w:rsidRPr="00D65F1E">
        <w:rPr>
          <w:rFonts w:ascii="Aptos" w:hAnsi="Aptos"/>
          <w:b/>
          <w:lang w:val="pl-PL"/>
        </w:rPr>
        <w:t xml:space="preserve">II. Dane </w:t>
      </w:r>
      <w:r w:rsidR="00D65F1E" w:rsidRPr="00D65F1E">
        <w:rPr>
          <w:rFonts w:ascii="Aptos" w:hAnsi="Aptos"/>
          <w:b/>
          <w:lang w:val="pl-PL"/>
        </w:rPr>
        <w:t>współwłaściciela</w:t>
      </w:r>
      <w:r w:rsidRPr="00D65F1E">
        <w:rPr>
          <w:rFonts w:ascii="Aptos" w:hAnsi="Aptos"/>
          <w:b/>
          <w:lang w:val="pl-PL"/>
        </w:rPr>
        <w:t xml:space="preserve"> (</w:t>
      </w:r>
      <w:r w:rsidR="00D65F1E" w:rsidRPr="00D65F1E">
        <w:rPr>
          <w:rFonts w:ascii="Aptos" w:hAnsi="Aptos"/>
          <w:b/>
          <w:lang w:val="pl-PL"/>
        </w:rPr>
        <w:t>jeśli</w:t>
      </w:r>
      <w:r w:rsidRPr="00D65F1E">
        <w:rPr>
          <w:rFonts w:ascii="Aptos" w:hAnsi="Aptos"/>
          <w:b/>
          <w:lang w:val="pl-PL"/>
        </w:rPr>
        <w:t xml:space="preserve"> dotyczy)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6A07B6" w:rsidRPr="00D65F1E" w14:paraId="5E6B81FD" w14:textId="77777777" w:rsidTr="006072CA">
        <w:tc>
          <w:tcPr>
            <w:tcW w:w="4106" w:type="dxa"/>
          </w:tcPr>
          <w:p w14:paraId="675065E7" w14:textId="4DF1E5F1" w:rsidR="006A07B6" w:rsidRPr="00D65F1E" w:rsidRDefault="00000000" w:rsidP="00D65F1E">
            <w:pPr>
              <w:spacing w:line="276" w:lineRule="auto"/>
              <w:jc w:val="both"/>
              <w:rPr>
                <w:rFonts w:ascii="Aptos" w:hAnsi="Aptos"/>
              </w:rPr>
            </w:pPr>
            <w:r w:rsidRPr="00D65F1E">
              <w:rPr>
                <w:rFonts w:ascii="Aptos" w:hAnsi="Aptos"/>
              </w:rPr>
              <w:t>Imi</w:t>
            </w:r>
            <w:r w:rsidR="009C7BFB">
              <w:rPr>
                <w:rFonts w:ascii="Aptos" w:hAnsi="Aptos"/>
              </w:rPr>
              <w:t>ę</w:t>
            </w:r>
            <w:r w:rsidRPr="00D65F1E">
              <w:rPr>
                <w:rFonts w:ascii="Aptos" w:hAnsi="Aptos"/>
              </w:rPr>
              <w:t xml:space="preserve"> i nazwisko</w:t>
            </w:r>
          </w:p>
        </w:tc>
        <w:tc>
          <w:tcPr>
            <w:tcW w:w="5245" w:type="dxa"/>
          </w:tcPr>
          <w:p w14:paraId="12624130" w14:textId="3B522B02" w:rsidR="006A07B6" w:rsidRPr="00D65F1E" w:rsidRDefault="006A07B6" w:rsidP="00D65F1E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6A07B6" w:rsidRPr="00D65F1E" w14:paraId="3AEFE560" w14:textId="77777777" w:rsidTr="006072CA">
        <w:tc>
          <w:tcPr>
            <w:tcW w:w="4106" w:type="dxa"/>
          </w:tcPr>
          <w:p w14:paraId="5D669F8D" w14:textId="77777777" w:rsidR="006A07B6" w:rsidRPr="00D65F1E" w:rsidRDefault="00000000" w:rsidP="00D65F1E">
            <w:pPr>
              <w:spacing w:line="276" w:lineRule="auto"/>
              <w:jc w:val="both"/>
              <w:rPr>
                <w:rFonts w:ascii="Aptos" w:hAnsi="Aptos"/>
              </w:rPr>
            </w:pPr>
            <w:r w:rsidRPr="00D65F1E">
              <w:rPr>
                <w:rFonts w:ascii="Aptos" w:hAnsi="Aptos"/>
              </w:rPr>
              <w:t>PESEL</w:t>
            </w:r>
          </w:p>
        </w:tc>
        <w:tc>
          <w:tcPr>
            <w:tcW w:w="5245" w:type="dxa"/>
          </w:tcPr>
          <w:p w14:paraId="4503B97E" w14:textId="52F2A9B2" w:rsidR="006A07B6" w:rsidRPr="00D65F1E" w:rsidRDefault="006A07B6" w:rsidP="00D65F1E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6A07B6" w:rsidRPr="00D65F1E" w14:paraId="2F879841" w14:textId="77777777" w:rsidTr="006072CA">
        <w:tc>
          <w:tcPr>
            <w:tcW w:w="4106" w:type="dxa"/>
          </w:tcPr>
          <w:p w14:paraId="203F5C1C" w14:textId="77777777" w:rsidR="006A07B6" w:rsidRPr="00D65F1E" w:rsidRDefault="00000000" w:rsidP="00D65F1E">
            <w:pPr>
              <w:spacing w:line="276" w:lineRule="auto"/>
              <w:jc w:val="both"/>
              <w:rPr>
                <w:rFonts w:ascii="Aptos" w:hAnsi="Aptos"/>
              </w:rPr>
            </w:pPr>
            <w:r w:rsidRPr="00D65F1E">
              <w:rPr>
                <w:rFonts w:ascii="Aptos" w:hAnsi="Aptos"/>
              </w:rPr>
              <w:t>Telefon / e-mail</w:t>
            </w:r>
          </w:p>
        </w:tc>
        <w:tc>
          <w:tcPr>
            <w:tcW w:w="5245" w:type="dxa"/>
          </w:tcPr>
          <w:p w14:paraId="39BD558B" w14:textId="497F8D40" w:rsidR="006A07B6" w:rsidRPr="00D65F1E" w:rsidRDefault="006A07B6" w:rsidP="00D65F1E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</w:tbl>
    <w:p w14:paraId="7FE8B885" w14:textId="77777777" w:rsidR="006A07B6" w:rsidRPr="006072CA" w:rsidRDefault="00000000" w:rsidP="00D65F1E">
      <w:pPr>
        <w:spacing w:after="0"/>
        <w:jc w:val="both"/>
        <w:rPr>
          <w:rFonts w:ascii="Aptos" w:hAnsi="Aptos"/>
          <w:lang w:val="pl-PL"/>
        </w:rPr>
      </w:pPr>
      <w:r w:rsidRPr="006072CA">
        <w:rPr>
          <w:rFonts w:ascii="Aptos" w:hAnsi="Aptos"/>
          <w:lang w:val="pl-PL"/>
        </w:rPr>
        <w:t xml:space="preserve"> </w:t>
      </w:r>
    </w:p>
    <w:p w14:paraId="1DFBCE63" w14:textId="043A8F1C" w:rsidR="006A07B6" w:rsidRPr="006072CA" w:rsidRDefault="00000000" w:rsidP="00D65F1E">
      <w:pPr>
        <w:spacing w:after="0"/>
        <w:jc w:val="both"/>
        <w:rPr>
          <w:rFonts w:ascii="Aptos" w:hAnsi="Aptos"/>
          <w:lang w:val="pl-PL"/>
        </w:rPr>
      </w:pPr>
      <w:r w:rsidRPr="006072CA">
        <w:rPr>
          <w:rFonts w:ascii="Aptos" w:hAnsi="Aptos"/>
          <w:b/>
          <w:lang w:val="pl-PL"/>
        </w:rPr>
        <w:t xml:space="preserve">III. Lokalizacja i opis </w:t>
      </w:r>
      <w:r w:rsidR="006072CA" w:rsidRPr="006072CA">
        <w:rPr>
          <w:rFonts w:ascii="Aptos" w:hAnsi="Aptos"/>
          <w:b/>
          <w:lang w:val="pl-PL"/>
        </w:rPr>
        <w:t>nieruchomości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6A07B6" w:rsidRPr="009C7BFB" w14:paraId="551BE97D" w14:textId="77777777" w:rsidTr="006072CA">
        <w:tc>
          <w:tcPr>
            <w:tcW w:w="4106" w:type="dxa"/>
          </w:tcPr>
          <w:p w14:paraId="60298068" w14:textId="7F119B1F" w:rsidR="006A07B6" w:rsidRPr="00D65F1E" w:rsidRDefault="00000000" w:rsidP="00D65F1E">
            <w:pPr>
              <w:spacing w:line="276" w:lineRule="auto"/>
              <w:jc w:val="both"/>
              <w:rPr>
                <w:rFonts w:ascii="Aptos" w:hAnsi="Aptos"/>
                <w:lang w:val="pl-PL"/>
              </w:rPr>
            </w:pPr>
            <w:r w:rsidRPr="00D65F1E">
              <w:rPr>
                <w:rFonts w:ascii="Aptos" w:hAnsi="Aptos"/>
                <w:lang w:val="pl-PL"/>
              </w:rPr>
              <w:t xml:space="preserve">Adres </w:t>
            </w:r>
            <w:r w:rsidR="00D65F1E" w:rsidRPr="00D65F1E">
              <w:rPr>
                <w:rFonts w:ascii="Aptos" w:hAnsi="Aptos"/>
                <w:lang w:val="pl-PL"/>
              </w:rPr>
              <w:t>nieruchomości</w:t>
            </w:r>
            <w:r w:rsidRPr="00D65F1E">
              <w:rPr>
                <w:rFonts w:ascii="Aptos" w:hAnsi="Aptos"/>
                <w:lang w:val="pl-PL"/>
              </w:rPr>
              <w:t xml:space="preserve"> (</w:t>
            </w:r>
            <w:r w:rsidR="00D65F1E" w:rsidRPr="00D65F1E">
              <w:rPr>
                <w:rFonts w:ascii="Aptos" w:hAnsi="Aptos"/>
                <w:lang w:val="pl-PL"/>
              </w:rPr>
              <w:t>miejscowość</w:t>
            </w:r>
            <w:r w:rsidRPr="00D65F1E">
              <w:rPr>
                <w:rFonts w:ascii="Aptos" w:hAnsi="Aptos"/>
                <w:lang w:val="pl-PL"/>
              </w:rPr>
              <w:t>, ulica, nr domu)</w:t>
            </w:r>
          </w:p>
        </w:tc>
        <w:tc>
          <w:tcPr>
            <w:tcW w:w="5245" w:type="dxa"/>
          </w:tcPr>
          <w:p w14:paraId="33300AD2" w14:textId="53D9654B" w:rsidR="006A07B6" w:rsidRPr="006072CA" w:rsidRDefault="006A07B6" w:rsidP="00D65F1E">
            <w:pPr>
              <w:spacing w:line="276" w:lineRule="auto"/>
              <w:jc w:val="both"/>
              <w:rPr>
                <w:rFonts w:ascii="Aptos" w:hAnsi="Aptos"/>
                <w:lang w:val="pl-PL"/>
              </w:rPr>
            </w:pPr>
          </w:p>
        </w:tc>
      </w:tr>
      <w:tr w:rsidR="006A07B6" w:rsidRPr="00D65F1E" w14:paraId="45514B74" w14:textId="77777777" w:rsidTr="006072CA">
        <w:tc>
          <w:tcPr>
            <w:tcW w:w="4106" w:type="dxa"/>
          </w:tcPr>
          <w:p w14:paraId="2AD93A07" w14:textId="15602848" w:rsidR="006A07B6" w:rsidRPr="00D65F1E" w:rsidRDefault="00000000" w:rsidP="00D65F1E">
            <w:pPr>
              <w:spacing w:line="276" w:lineRule="auto"/>
              <w:jc w:val="both"/>
              <w:rPr>
                <w:rFonts w:ascii="Aptos" w:hAnsi="Aptos"/>
              </w:rPr>
            </w:pPr>
            <w:r w:rsidRPr="00D65F1E">
              <w:rPr>
                <w:rFonts w:ascii="Aptos" w:hAnsi="Aptos"/>
              </w:rPr>
              <w:t>Nr ewidencyjny dzia</w:t>
            </w:r>
            <w:r w:rsidR="00C018E8">
              <w:rPr>
                <w:rFonts w:ascii="Aptos" w:hAnsi="Aptos"/>
              </w:rPr>
              <w:t>ł</w:t>
            </w:r>
            <w:r w:rsidRPr="00D65F1E">
              <w:rPr>
                <w:rFonts w:ascii="Aptos" w:hAnsi="Aptos"/>
              </w:rPr>
              <w:t>ki / obr</w:t>
            </w:r>
            <w:r w:rsidR="00C018E8">
              <w:rPr>
                <w:rFonts w:ascii="Aptos" w:hAnsi="Aptos"/>
              </w:rPr>
              <w:t>ę</w:t>
            </w:r>
            <w:r w:rsidRPr="00D65F1E">
              <w:rPr>
                <w:rFonts w:ascii="Aptos" w:hAnsi="Aptos"/>
              </w:rPr>
              <w:t>b</w:t>
            </w:r>
          </w:p>
        </w:tc>
        <w:tc>
          <w:tcPr>
            <w:tcW w:w="5245" w:type="dxa"/>
          </w:tcPr>
          <w:p w14:paraId="6A93DB4F" w14:textId="5E74B767" w:rsidR="006A07B6" w:rsidRPr="00D65F1E" w:rsidRDefault="006A07B6" w:rsidP="00D65F1E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6A07B6" w:rsidRPr="009C7BFB" w14:paraId="0D8B198A" w14:textId="77777777" w:rsidTr="006072CA">
        <w:tc>
          <w:tcPr>
            <w:tcW w:w="4106" w:type="dxa"/>
          </w:tcPr>
          <w:p w14:paraId="5AC86E3E" w14:textId="7747768F" w:rsidR="006A07B6" w:rsidRPr="00D65F1E" w:rsidRDefault="00000000" w:rsidP="00D65F1E">
            <w:pPr>
              <w:spacing w:line="276" w:lineRule="auto"/>
              <w:jc w:val="both"/>
              <w:rPr>
                <w:rFonts w:ascii="Aptos" w:hAnsi="Aptos"/>
                <w:lang w:val="pl-PL"/>
              </w:rPr>
            </w:pPr>
            <w:r w:rsidRPr="00D65F1E">
              <w:rPr>
                <w:rFonts w:ascii="Aptos" w:hAnsi="Aptos"/>
                <w:lang w:val="pl-PL"/>
              </w:rPr>
              <w:t xml:space="preserve">Nr </w:t>
            </w:r>
            <w:r w:rsidR="00D65F1E" w:rsidRPr="00D65F1E">
              <w:rPr>
                <w:rFonts w:ascii="Aptos" w:hAnsi="Aptos"/>
                <w:lang w:val="pl-PL"/>
              </w:rPr>
              <w:t>księgi</w:t>
            </w:r>
            <w:r w:rsidRPr="00D65F1E">
              <w:rPr>
                <w:rFonts w:ascii="Aptos" w:hAnsi="Aptos"/>
                <w:lang w:val="pl-PL"/>
              </w:rPr>
              <w:t xml:space="preserve"> wieczystej (jesli posiada)</w:t>
            </w:r>
          </w:p>
        </w:tc>
        <w:tc>
          <w:tcPr>
            <w:tcW w:w="5245" w:type="dxa"/>
          </w:tcPr>
          <w:p w14:paraId="563A16D7" w14:textId="013BB960" w:rsidR="006A07B6" w:rsidRPr="009C7BFB" w:rsidRDefault="006A07B6" w:rsidP="00D65F1E">
            <w:pPr>
              <w:spacing w:line="276" w:lineRule="auto"/>
              <w:jc w:val="both"/>
              <w:rPr>
                <w:rFonts w:ascii="Aptos" w:hAnsi="Aptos"/>
                <w:lang w:val="pl-PL"/>
              </w:rPr>
            </w:pPr>
          </w:p>
        </w:tc>
      </w:tr>
      <w:tr w:rsidR="006A07B6" w:rsidRPr="009C7BFB" w14:paraId="60F7B547" w14:textId="77777777" w:rsidTr="006072CA">
        <w:tc>
          <w:tcPr>
            <w:tcW w:w="4106" w:type="dxa"/>
          </w:tcPr>
          <w:p w14:paraId="2C5F7809" w14:textId="05A0EBD0" w:rsidR="006A07B6" w:rsidRPr="00D65F1E" w:rsidRDefault="00000000" w:rsidP="00D65F1E">
            <w:pPr>
              <w:spacing w:line="276" w:lineRule="auto"/>
              <w:jc w:val="both"/>
              <w:rPr>
                <w:rFonts w:ascii="Aptos" w:hAnsi="Aptos"/>
                <w:lang w:val="pl-PL"/>
              </w:rPr>
            </w:pPr>
            <w:r w:rsidRPr="00D65F1E">
              <w:rPr>
                <w:rFonts w:ascii="Aptos" w:hAnsi="Aptos"/>
                <w:lang w:val="pl-PL"/>
              </w:rPr>
              <w:t xml:space="preserve">Liczba </w:t>
            </w:r>
            <w:r w:rsidR="00D65F1E" w:rsidRPr="00D65F1E">
              <w:rPr>
                <w:rFonts w:ascii="Aptos" w:hAnsi="Aptos"/>
                <w:lang w:val="pl-PL"/>
              </w:rPr>
              <w:t>osób</w:t>
            </w:r>
            <w:r w:rsidRPr="00D65F1E">
              <w:rPr>
                <w:rFonts w:ascii="Aptos" w:hAnsi="Aptos"/>
                <w:lang w:val="pl-PL"/>
              </w:rPr>
              <w:t xml:space="preserve"> w gospodarstwie domowym</w:t>
            </w:r>
          </w:p>
        </w:tc>
        <w:tc>
          <w:tcPr>
            <w:tcW w:w="5245" w:type="dxa"/>
          </w:tcPr>
          <w:p w14:paraId="658CADE2" w14:textId="089A4908" w:rsidR="006A07B6" w:rsidRPr="009C7BFB" w:rsidRDefault="006A07B6" w:rsidP="00D65F1E">
            <w:pPr>
              <w:spacing w:line="276" w:lineRule="auto"/>
              <w:jc w:val="both"/>
              <w:rPr>
                <w:rFonts w:ascii="Aptos" w:hAnsi="Aptos"/>
                <w:lang w:val="pl-PL"/>
              </w:rPr>
            </w:pPr>
          </w:p>
        </w:tc>
      </w:tr>
      <w:tr w:rsidR="006A07B6" w:rsidRPr="009C7BFB" w14:paraId="26764AA7" w14:textId="77777777" w:rsidTr="006072CA">
        <w:tc>
          <w:tcPr>
            <w:tcW w:w="4106" w:type="dxa"/>
          </w:tcPr>
          <w:p w14:paraId="19F26081" w14:textId="61C5050E" w:rsidR="006A07B6" w:rsidRPr="00D65F1E" w:rsidRDefault="00D65F1E" w:rsidP="00D65F1E">
            <w:pPr>
              <w:spacing w:line="276" w:lineRule="auto"/>
              <w:jc w:val="both"/>
              <w:rPr>
                <w:rFonts w:ascii="Aptos" w:hAnsi="Aptos"/>
                <w:lang w:val="pl-PL"/>
              </w:rPr>
            </w:pPr>
            <w:r w:rsidRPr="00D65F1E">
              <w:rPr>
                <w:rFonts w:ascii="Aptos" w:hAnsi="Aptos"/>
                <w:lang w:val="pl-PL"/>
              </w:rPr>
              <w:t>Sposób zasilania w wodę (informacyjnie)</w:t>
            </w:r>
          </w:p>
        </w:tc>
        <w:tc>
          <w:tcPr>
            <w:tcW w:w="5245" w:type="dxa"/>
          </w:tcPr>
          <w:p w14:paraId="026CE412" w14:textId="3B7388E9" w:rsidR="006A07B6" w:rsidRPr="00D65F1E" w:rsidRDefault="00000000" w:rsidP="00D65F1E">
            <w:pPr>
              <w:spacing w:line="276" w:lineRule="auto"/>
              <w:jc w:val="both"/>
              <w:rPr>
                <w:rFonts w:ascii="Aptos" w:hAnsi="Aptos"/>
                <w:lang w:val="pl-PL"/>
              </w:rPr>
            </w:pPr>
            <w:sdt>
              <w:sdtPr>
                <w:rPr>
                  <w:rFonts w:ascii="Aptos" w:hAnsi="Aptos"/>
                  <w:lang w:val="pl-PL"/>
                </w:rPr>
                <w:id w:val="191650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156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E6156">
              <w:rPr>
                <w:rFonts w:ascii="Aptos" w:hAnsi="Aptos"/>
                <w:lang w:val="pl-PL"/>
              </w:rPr>
              <w:t xml:space="preserve"> </w:t>
            </w:r>
            <w:r w:rsidR="00D65F1E" w:rsidRPr="00D65F1E">
              <w:rPr>
                <w:rFonts w:ascii="Aptos" w:hAnsi="Aptos"/>
                <w:lang w:val="pl-PL"/>
              </w:rPr>
              <w:t>wodociąg</w:t>
            </w:r>
            <w:r w:rsidR="00CE6156" w:rsidRPr="00D65F1E">
              <w:rPr>
                <w:rFonts w:ascii="Aptos" w:hAnsi="Aptos"/>
                <w:lang w:val="pl-PL"/>
              </w:rPr>
              <w:t xml:space="preserve"> </w:t>
            </w:r>
            <w:sdt>
              <w:sdtPr>
                <w:rPr>
                  <w:rFonts w:ascii="Aptos" w:hAnsi="Aptos"/>
                  <w:lang w:val="pl-PL"/>
                </w:rPr>
                <w:id w:val="202220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156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018E8">
              <w:rPr>
                <w:rFonts w:ascii="Aptos" w:hAnsi="Aptos"/>
                <w:lang w:val="pl-PL"/>
              </w:rPr>
              <w:t xml:space="preserve"> </w:t>
            </w:r>
            <w:r w:rsidR="00CE6156" w:rsidRPr="00D65F1E">
              <w:rPr>
                <w:rFonts w:ascii="Aptos" w:hAnsi="Aptos"/>
                <w:lang w:val="pl-PL"/>
              </w:rPr>
              <w:t>studnia</w:t>
            </w:r>
            <w:r w:rsidR="00CE6156">
              <w:rPr>
                <w:rFonts w:ascii="Aptos" w:hAnsi="Aptos"/>
                <w:lang w:val="pl-PL"/>
              </w:rPr>
              <w:t xml:space="preserve"> </w:t>
            </w:r>
            <w:sdt>
              <w:sdtPr>
                <w:rPr>
                  <w:rFonts w:ascii="Aptos" w:hAnsi="Aptos"/>
                  <w:lang w:val="pl-PL"/>
                </w:rPr>
                <w:id w:val="193031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156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018E8">
              <w:rPr>
                <w:rFonts w:ascii="Aptos" w:hAnsi="Aptos"/>
                <w:lang w:val="pl-PL"/>
              </w:rPr>
              <w:t xml:space="preserve"> </w:t>
            </w:r>
            <w:r w:rsidR="00CE6156" w:rsidRPr="00D65F1E">
              <w:rPr>
                <w:rFonts w:ascii="Aptos" w:hAnsi="Aptos"/>
                <w:lang w:val="pl-PL"/>
              </w:rPr>
              <w:t xml:space="preserve">oba </w:t>
            </w:r>
            <w:sdt>
              <w:sdtPr>
                <w:rPr>
                  <w:rFonts w:ascii="Aptos" w:hAnsi="Aptos"/>
                  <w:lang w:val="pl-PL"/>
                </w:rPr>
                <w:id w:val="-78457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156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E6156" w:rsidRPr="00D65F1E">
              <w:rPr>
                <w:rFonts w:ascii="Aptos" w:hAnsi="Aptos"/>
                <w:lang w:val="pl-PL"/>
              </w:rPr>
              <w:t xml:space="preserve"> nie dotyczy</w:t>
            </w:r>
          </w:p>
        </w:tc>
      </w:tr>
      <w:tr w:rsidR="006A07B6" w:rsidRPr="00C224F6" w14:paraId="54BB82FD" w14:textId="77777777" w:rsidTr="006072CA">
        <w:tc>
          <w:tcPr>
            <w:tcW w:w="4106" w:type="dxa"/>
          </w:tcPr>
          <w:p w14:paraId="231AA06B" w14:textId="31C24087" w:rsidR="006A07B6" w:rsidRPr="00D65F1E" w:rsidRDefault="00000000" w:rsidP="00D65F1E">
            <w:pPr>
              <w:spacing w:line="276" w:lineRule="auto"/>
              <w:jc w:val="both"/>
              <w:rPr>
                <w:rFonts w:ascii="Aptos" w:hAnsi="Aptos"/>
              </w:rPr>
            </w:pPr>
            <w:r w:rsidRPr="00D65F1E">
              <w:rPr>
                <w:rFonts w:ascii="Aptos" w:hAnsi="Aptos"/>
              </w:rPr>
              <w:t>Istniej</w:t>
            </w:r>
            <w:r w:rsidR="00C018E8">
              <w:rPr>
                <w:rFonts w:ascii="Aptos" w:hAnsi="Aptos"/>
              </w:rPr>
              <w:t>ą</w:t>
            </w:r>
            <w:r w:rsidRPr="00D65F1E">
              <w:rPr>
                <w:rFonts w:ascii="Aptos" w:hAnsi="Aptos"/>
              </w:rPr>
              <w:t>cy spos</w:t>
            </w:r>
            <w:r w:rsidR="00D65F1E" w:rsidRPr="00D65F1E">
              <w:rPr>
                <w:rFonts w:ascii="Aptos" w:hAnsi="Aptos"/>
              </w:rPr>
              <w:t>ó</w:t>
            </w:r>
            <w:r w:rsidRPr="00D65F1E">
              <w:rPr>
                <w:rFonts w:ascii="Aptos" w:hAnsi="Aptos"/>
              </w:rPr>
              <w:t xml:space="preserve">b zagospodarowania </w:t>
            </w:r>
            <w:r w:rsidR="00D65F1E" w:rsidRPr="00D65F1E">
              <w:rPr>
                <w:rFonts w:ascii="Aptos" w:hAnsi="Aptos"/>
              </w:rPr>
              <w:t>ścieków</w:t>
            </w:r>
          </w:p>
        </w:tc>
        <w:tc>
          <w:tcPr>
            <w:tcW w:w="5245" w:type="dxa"/>
          </w:tcPr>
          <w:p w14:paraId="4F88F8BE" w14:textId="02A3DD71" w:rsidR="006A07B6" w:rsidRPr="00C224F6" w:rsidRDefault="00000000" w:rsidP="00D65F1E">
            <w:pPr>
              <w:spacing w:line="276" w:lineRule="auto"/>
              <w:jc w:val="both"/>
              <w:rPr>
                <w:rFonts w:ascii="Aptos" w:hAnsi="Aptos"/>
                <w:lang w:val="pl-PL"/>
              </w:rPr>
            </w:pPr>
            <w:sdt>
              <w:sdtPr>
                <w:rPr>
                  <w:rFonts w:ascii="Aptos" w:hAnsi="Aptos"/>
                  <w:lang w:val="pl-PL"/>
                </w:rPr>
                <w:id w:val="-98986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4F6" w:rsidRPr="00C224F6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224F6">
              <w:rPr>
                <w:rFonts w:ascii="Aptos" w:hAnsi="Aptos"/>
                <w:lang w:val="pl-PL"/>
              </w:rPr>
              <w:t xml:space="preserve"> b</w:t>
            </w:r>
            <w:r w:rsidR="00C018E8" w:rsidRPr="00C224F6">
              <w:rPr>
                <w:rFonts w:ascii="Aptos" w:hAnsi="Aptos"/>
                <w:lang w:val="pl-PL"/>
              </w:rPr>
              <w:t>ezodpływowy zbiornik</w:t>
            </w:r>
            <w:r w:rsidR="00C224F6">
              <w:rPr>
                <w:rFonts w:ascii="Aptos" w:hAnsi="Aptos"/>
                <w:lang w:val="pl-PL"/>
              </w:rPr>
              <w:t xml:space="preserve"> </w:t>
            </w:r>
            <w:sdt>
              <w:sdtPr>
                <w:rPr>
                  <w:rFonts w:ascii="Aptos" w:hAnsi="Aptos"/>
                  <w:lang w:val="pl-PL"/>
                </w:rPr>
                <w:id w:val="159920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4F6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224F6">
              <w:rPr>
                <w:rFonts w:ascii="Aptos" w:hAnsi="Aptos"/>
                <w:lang w:val="pl-PL"/>
              </w:rPr>
              <w:t xml:space="preserve"> </w:t>
            </w:r>
            <w:r w:rsidR="00C018E8" w:rsidRPr="00C224F6">
              <w:rPr>
                <w:rFonts w:ascii="Aptos" w:hAnsi="Aptos"/>
                <w:lang w:val="pl-PL"/>
              </w:rPr>
              <w:t>brak</w:t>
            </w:r>
            <w:r w:rsidR="00C224F6">
              <w:rPr>
                <w:rFonts w:ascii="Aptos" w:hAnsi="Aptos"/>
                <w:lang w:val="pl-PL"/>
              </w:rPr>
              <w:t xml:space="preserve"> </w:t>
            </w:r>
            <w:sdt>
              <w:sdtPr>
                <w:rPr>
                  <w:rFonts w:ascii="Aptos" w:hAnsi="Aptos"/>
                  <w:lang w:val="pl-PL"/>
                </w:rPr>
                <w:id w:val="197633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8E8" w:rsidRPr="00C224F6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018E8" w:rsidRPr="00C224F6">
              <w:rPr>
                <w:rFonts w:ascii="Aptos" w:hAnsi="Aptos"/>
                <w:lang w:val="pl-PL"/>
              </w:rPr>
              <w:t>inne: ..................</w:t>
            </w:r>
          </w:p>
        </w:tc>
      </w:tr>
    </w:tbl>
    <w:p w14:paraId="389D0851" w14:textId="77777777" w:rsidR="006A07B6" w:rsidRPr="00C224F6" w:rsidRDefault="00000000" w:rsidP="00D65F1E">
      <w:pPr>
        <w:spacing w:after="0"/>
        <w:jc w:val="both"/>
        <w:rPr>
          <w:rFonts w:ascii="Aptos" w:hAnsi="Aptos"/>
          <w:lang w:val="pl-PL"/>
        </w:rPr>
      </w:pPr>
      <w:r w:rsidRPr="00C224F6">
        <w:rPr>
          <w:rFonts w:ascii="Aptos" w:hAnsi="Aptos"/>
          <w:lang w:val="pl-PL"/>
        </w:rPr>
        <w:t xml:space="preserve"> </w:t>
      </w:r>
    </w:p>
    <w:p w14:paraId="127A1D57" w14:textId="77777777" w:rsidR="00D65F1E" w:rsidRPr="00C224F6" w:rsidRDefault="00D65F1E" w:rsidP="00D65F1E">
      <w:pPr>
        <w:spacing w:after="0"/>
        <w:jc w:val="both"/>
        <w:rPr>
          <w:rFonts w:ascii="Aptos" w:hAnsi="Aptos"/>
          <w:lang w:val="pl-PL"/>
        </w:rPr>
      </w:pPr>
    </w:p>
    <w:p w14:paraId="73909D27" w14:textId="77777777" w:rsidR="00D65F1E" w:rsidRPr="00C224F6" w:rsidRDefault="00D65F1E" w:rsidP="00D65F1E">
      <w:pPr>
        <w:spacing w:after="0"/>
        <w:jc w:val="both"/>
        <w:rPr>
          <w:rFonts w:ascii="Aptos" w:hAnsi="Aptos"/>
          <w:lang w:val="pl-PL"/>
        </w:rPr>
      </w:pPr>
    </w:p>
    <w:p w14:paraId="0D118449" w14:textId="77777777" w:rsidR="006072CA" w:rsidRDefault="006072CA" w:rsidP="00D65F1E">
      <w:pPr>
        <w:spacing w:after="0"/>
        <w:jc w:val="both"/>
        <w:rPr>
          <w:rFonts w:ascii="Aptos" w:hAnsi="Aptos"/>
          <w:lang w:val="pl-PL"/>
        </w:rPr>
      </w:pPr>
    </w:p>
    <w:p w14:paraId="4B0488BE" w14:textId="77777777" w:rsidR="00C224F6" w:rsidRDefault="00C224F6" w:rsidP="00D65F1E">
      <w:pPr>
        <w:spacing w:after="0"/>
        <w:jc w:val="both"/>
        <w:rPr>
          <w:rFonts w:ascii="Aptos" w:hAnsi="Aptos"/>
          <w:b/>
          <w:lang w:val="pl-PL"/>
        </w:rPr>
      </w:pPr>
    </w:p>
    <w:p w14:paraId="7B54CE2F" w14:textId="33638C7E" w:rsidR="006A07B6" w:rsidRDefault="00000000" w:rsidP="00D65F1E">
      <w:pPr>
        <w:spacing w:after="0"/>
        <w:jc w:val="both"/>
        <w:rPr>
          <w:rFonts w:ascii="Aptos" w:hAnsi="Aptos"/>
          <w:b/>
          <w:lang w:val="pl-PL"/>
        </w:rPr>
      </w:pPr>
      <w:r w:rsidRPr="00D65F1E">
        <w:rPr>
          <w:rFonts w:ascii="Aptos" w:hAnsi="Aptos"/>
          <w:b/>
          <w:lang w:val="pl-PL"/>
        </w:rPr>
        <w:lastRenderedPageBreak/>
        <w:t xml:space="preserve">IV. </w:t>
      </w:r>
      <w:r w:rsidR="00D65F1E" w:rsidRPr="00D65F1E">
        <w:rPr>
          <w:rFonts w:ascii="Aptos" w:hAnsi="Aptos"/>
          <w:b/>
          <w:lang w:val="pl-PL"/>
        </w:rPr>
        <w:t>Oświadczenie</w:t>
      </w:r>
      <w:r w:rsidRPr="00D65F1E">
        <w:rPr>
          <w:rFonts w:ascii="Aptos" w:hAnsi="Aptos"/>
          <w:b/>
          <w:lang w:val="pl-PL"/>
        </w:rPr>
        <w:t xml:space="preserve"> wnioskodawcy (</w:t>
      </w:r>
      <w:r w:rsidR="00D65F1E" w:rsidRPr="00D65F1E">
        <w:rPr>
          <w:rFonts w:ascii="Aptos" w:hAnsi="Aptos"/>
          <w:b/>
          <w:lang w:val="pl-PL"/>
        </w:rPr>
        <w:t>proszę</w:t>
      </w:r>
      <w:r w:rsidRPr="00D65F1E">
        <w:rPr>
          <w:rFonts w:ascii="Aptos" w:hAnsi="Aptos"/>
          <w:b/>
          <w:lang w:val="pl-PL"/>
        </w:rPr>
        <w:t xml:space="preserve"> </w:t>
      </w:r>
      <w:r w:rsidR="00D65F1E" w:rsidRPr="00D65F1E">
        <w:rPr>
          <w:rFonts w:ascii="Aptos" w:hAnsi="Aptos"/>
          <w:b/>
          <w:lang w:val="pl-PL"/>
        </w:rPr>
        <w:t>zaznaczyć</w:t>
      </w:r>
      <w:r w:rsidRPr="00D65F1E">
        <w:rPr>
          <w:rFonts w:ascii="Aptos" w:hAnsi="Aptos"/>
          <w:b/>
          <w:lang w:val="pl-PL"/>
        </w:rPr>
        <w:t>)</w:t>
      </w:r>
    </w:p>
    <w:p w14:paraId="6E952F0D" w14:textId="77777777" w:rsidR="00D65F1E" w:rsidRPr="00D65F1E" w:rsidRDefault="00D65F1E" w:rsidP="00D65F1E">
      <w:pPr>
        <w:spacing w:after="0"/>
        <w:jc w:val="both"/>
        <w:rPr>
          <w:rFonts w:ascii="Aptos" w:hAnsi="Aptos"/>
          <w:lang w:val="pl-PL"/>
        </w:rPr>
      </w:pPr>
    </w:p>
    <w:p w14:paraId="7F76DB34" w14:textId="2F8E8B02" w:rsidR="006A07B6" w:rsidRPr="00D65F1E" w:rsidRDefault="00000000" w:rsidP="00D65F1E">
      <w:pPr>
        <w:spacing w:after="0"/>
        <w:jc w:val="both"/>
        <w:rPr>
          <w:rFonts w:ascii="Aptos" w:hAnsi="Aptos"/>
          <w:lang w:val="pl-PL"/>
        </w:rPr>
      </w:pPr>
      <w:sdt>
        <w:sdtPr>
          <w:rPr>
            <w:rFonts w:ascii="Aptos" w:hAnsi="Aptos"/>
            <w:b/>
            <w:lang w:val="pl-PL"/>
          </w:rPr>
          <w:id w:val="-62415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E8">
            <w:rPr>
              <w:rFonts w:ascii="MS Gothic" w:eastAsia="MS Gothic" w:hAnsi="MS Gothic" w:hint="eastAsia"/>
              <w:b/>
              <w:lang w:val="pl-PL"/>
            </w:rPr>
            <w:t>☐</w:t>
          </w:r>
        </w:sdtContent>
      </w:sdt>
      <w:r w:rsidR="00C018E8" w:rsidRPr="00D65F1E">
        <w:rPr>
          <w:rFonts w:ascii="Aptos" w:hAnsi="Aptos"/>
          <w:b/>
          <w:lang w:val="pl-PL"/>
        </w:rPr>
        <w:t xml:space="preserve"> </w:t>
      </w:r>
      <w:r w:rsidR="00C018E8" w:rsidRPr="00D65F1E">
        <w:rPr>
          <w:rFonts w:ascii="Aptos" w:hAnsi="Aptos"/>
          <w:lang w:val="pl-PL"/>
        </w:rPr>
        <w:t xml:space="preserve">Deklaruje </w:t>
      </w:r>
      <w:r w:rsidR="00D65F1E" w:rsidRPr="00D65F1E">
        <w:rPr>
          <w:rFonts w:ascii="Aptos" w:hAnsi="Aptos"/>
          <w:lang w:val="pl-PL"/>
        </w:rPr>
        <w:t>chęć</w:t>
      </w:r>
      <w:r w:rsidR="00C018E8" w:rsidRPr="00D65F1E">
        <w:rPr>
          <w:rFonts w:ascii="Aptos" w:hAnsi="Aptos"/>
          <w:lang w:val="pl-PL"/>
        </w:rPr>
        <w:t xml:space="preserve"> </w:t>
      </w:r>
      <w:r w:rsidR="00D65F1E" w:rsidRPr="00D65F1E">
        <w:rPr>
          <w:rFonts w:ascii="Aptos" w:hAnsi="Aptos"/>
          <w:lang w:val="pl-PL"/>
        </w:rPr>
        <w:t>udziału</w:t>
      </w:r>
      <w:r w:rsidR="00C018E8" w:rsidRPr="00D65F1E">
        <w:rPr>
          <w:rFonts w:ascii="Aptos" w:hAnsi="Aptos"/>
          <w:lang w:val="pl-PL"/>
        </w:rPr>
        <w:t xml:space="preserve"> w projekcie budowy przydomowej oczyszczalni </w:t>
      </w:r>
      <w:r w:rsidR="00D65F1E" w:rsidRPr="00D65F1E">
        <w:rPr>
          <w:rFonts w:ascii="Aptos" w:hAnsi="Aptos"/>
          <w:lang w:val="pl-PL"/>
        </w:rPr>
        <w:t>ścieków</w:t>
      </w:r>
      <w:r w:rsidR="00C018E8" w:rsidRPr="00D65F1E">
        <w:rPr>
          <w:rFonts w:ascii="Aptos" w:hAnsi="Aptos"/>
          <w:lang w:val="pl-PL"/>
        </w:rPr>
        <w:t xml:space="preserve"> na terenie Gminy</w:t>
      </w:r>
      <w:r w:rsidR="009C7BFB">
        <w:rPr>
          <w:rFonts w:ascii="Aptos" w:hAnsi="Aptos"/>
          <w:lang w:val="pl-PL"/>
        </w:rPr>
        <w:t xml:space="preserve"> Oborniki Śląskie</w:t>
      </w:r>
      <w:r w:rsidR="00C018E8" w:rsidRPr="00D65F1E">
        <w:rPr>
          <w:rFonts w:ascii="Aptos" w:hAnsi="Aptos"/>
          <w:lang w:val="pl-PL"/>
        </w:rPr>
        <w:t>.</w:t>
      </w:r>
    </w:p>
    <w:p w14:paraId="0DC45D18" w14:textId="7AFCDFA4" w:rsidR="006A07B6" w:rsidRPr="00D65F1E" w:rsidRDefault="00000000" w:rsidP="00D65F1E">
      <w:pPr>
        <w:spacing w:after="0"/>
        <w:jc w:val="both"/>
        <w:rPr>
          <w:rFonts w:ascii="Aptos" w:hAnsi="Aptos"/>
          <w:lang w:val="pl-PL"/>
        </w:rPr>
      </w:pPr>
      <w:sdt>
        <w:sdtPr>
          <w:rPr>
            <w:rFonts w:ascii="Aptos" w:hAnsi="Aptos"/>
            <w:b/>
            <w:lang w:val="pl-PL"/>
          </w:rPr>
          <w:id w:val="20592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E8">
            <w:rPr>
              <w:rFonts w:ascii="MS Gothic" w:eastAsia="MS Gothic" w:hAnsi="MS Gothic" w:hint="eastAsia"/>
              <w:b/>
              <w:lang w:val="pl-PL"/>
            </w:rPr>
            <w:t>☐</w:t>
          </w:r>
        </w:sdtContent>
      </w:sdt>
      <w:r w:rsidR="00C018E8" w:rsidRPr="00D65F1E">
        <w:rPr>
          <w:rFonts w:ascii="Aptos" w:hAnsi="Aptos"/>
          <w:b/>
          <w:lang w:val="pl-PL"/>
        </w:rPr>
        <w:t xml:space="preserve"> </w:t>
      </w:r>
      <w:r w:rsidR="00C018E8" w:rsidRPr="00D65F1E">
        <w:rPr>
          <w:rFonts w:ascii="Aptos" w:hAnsi="Aptos"/>
          <w:lang w:val="pl-PL"/>
        </w:rPr>
        <w:t xml:space="preserve">Przyjmuje do </w:t>
      </w:r>
      <w:r w:rsidR="00D65F1E" w:rsidRPr="00D65F1E">
        <w:rPr>
          <w:rFonts w:ascii="Aptos" w:hAnsi="Aptos"/>
          <w:lang w:val="pl-PL"/>
        </w:rPr>
        <w:t>wiadomości</w:t>
      </w:r>
      <w:r w:rsidR="00C018E8" w:rsidRPr="00D65F1E">
        <w:rPr>
          <w:rFonts w:ascii="Aptos" w:hAnsi="Aptos"/>
          <w:lang w:val="pl-PL"/>
        </w:rPr>
        <w:t xml:space="preserve">, ze </w:t>
      </w:r>
      <w:r w:rsidR="00D65F1E" w:rsidRPr="00D65F1E">
        <w:rPr>
          <w:rFonts w:ascii="Aptos" w:hAnsi="Aptos"/>
          <w:lang w:val="pl-PL"/>
        </w:rPr>
        <w:t>złożenie</w:t>
      </w:r>
      <w:r w:rsidR="00C018E8" w:rsidRPr="00D65F1E">
        <w:rPr>
          <w:rFonts w:ascii="Aptos" w:hAnsi="Aptos"/>
          <w:lang w:val="pl-PL"/>
        </w:rPr>
        <w:t xml:space="preserve"> deklaracji nie gwarantuje </w:t>
      </w:r>
      <w:r w:rsidR="00D65F1E" w:rsidRPr="00D65F1E">
        <w:rPr>
          <w:rFonts w:ascii="Aptos" w:hAnsi="Aptos"/>
          <w:lang w:val="pl-PL"/>
        </w:rPr>
        <w:t>udziału</w:t>
      </w:r>
      <w:r w:rsidR="00C018E8" w:rsidRPr="00D65F1E">
        <w:rPr>
          <w:rFonts w:ascii="Aptos" w:hAnsi="Aptos"/>
          <w:lang w:val="pl-PL"/>
        </w:rPr>
        <w:t xml:space="preserve"> w projekcie ani uzyskania dofinansowania; projekt </w:t>
      </w:r>
      <w:r w:rsidR="00D65F1E" w:rsidRPr="00D65F1E">
        <w:rPr>
          <w:rFonts w:ascii="Aptos" w:hAnsi="Aptos"/>
          <w:lang w:val="pl-PL"/>
        </w:rPr>
        <w:t>będzie</w:t>
      </w:r>
      <w:r w:rsidR="00C018E8" w:rsidRPr="00D65F1E">
        <w:rPr>
          <w:rFonts w:ascii="Aptos" w:hAnsi="Aptos"/>
          <w:lang w:val="pl-PL"/>
        </w:rPr>
        <w:t xml:space="preserve"> realizowany </w:t>
      </w:r>
      <w:r w:rsidR="00D65F1E" w:rsidRPr="00D65F1E">
        <w:rPr>
          <w:rFonts w:ascii="Aptos" w:hAnsi="Aptos"/>
          <w:lang w:val="pl-PL"/>
        </w:rPr>
        <w:t>wyłącznie</w:t>
      </w:r>
      <w:r w:rsidR="00C018E8" w:rsidRPr="00D65F1E">
        <w:rPr>
          <w:rFonts w:ascii="Aptos" w:hAnsi="Aptos"/>
          <w:lang w:val="pl-PL"/>
        </w:rPr>
        <w:t xml:space="preserve"> w przypadku uzyskania przez </w:t>
      </w:r>
      <w:r w:rsidR="00D65F1E" w:rsidRPr="00D65F1E">
        <w:rPr>
          <w:rFonts w:ascii="Aptos" w:hAnsi="Aptos"/>
          <w:lang w:val="pl-PL"/>
        </w:rPr>
        <w:t>Gminę</w:t>
      </w:r>
      <w:r w:rsidR="009C7BFB">
        <w:rPr>
          <w:rFonts w:ascii="Aptos" w:hAnsi="Aptos"/>
          <w:lang w:val="pl-PL"/>
        </w:rPr>
        <w:t xml:space="preserve"> Oborniki Śląskie</w:t>
      </w:r>
      <w:r w:rsidR="00C018E8" w:rsidRPr="00D65F1E">
        <w:rPr>
          <w:rFonts w:ascii="Aptos" w:hAnsi="Aptos"/>
          <w:lang w:val="pl-PL"/>
        </w:rPr>
        <w:t xml:space="preserve"> dofinansowania.</w:t>
      </w:r>
    </w:p>
    <w:p w14:paraId="4134174B" w14:textId="332703A0" w:rsidR="006A07B6" w:rsidRPr="00D65F1E" w:rsidRDefault="00000000" w:rsidP="00D65F1E">
      <w:pPr>
        <w:spacing w:after="0"/>
        <w:jc w:val="both"/>
        <w:rPr>
          <w:rFonts w:ascii="Aptos" w:hAnsi="Aptos"/>
          <w:lang w:val="pl-PL"/>
        </w:rPr>
      </w:pPr>
      <w:sdt>
        <w:sdtPr>
          <w:rPr>
            <w:rFonts w:ascii="Aptos" w:hAnsi="Aptos"/>
            <w:b/>
            <w:lang w:val="pl-PL"/>
          </w:rPr>
          <w:id w:val="1180544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E8">
            <w:rPr>
              <w:rFonts w:ascii="MS Gothic" w:eastAsia="MS Gothic" w:hAnsi="MS Gothic" w:hint="eastAsia"/>
              <w:b/>
              <w:lang w:val="pl-PL"/>
            </w:rPr>
            <w:t>☐</w:t>
          </w:r>
        </w:sdtContent>
      </w:sdt>
      <w:r w:rsidR="00C018E8" w:rsidRPr="00D65F1E">
        <w:rPr>
          <w:rFonts w:ascii="Aptos" w:hAnsi="Aptos"/>
          <w:b/>
          <w:lang w:val="pl-PL"/>
        </w:rPr>
        <w:t xml:space="preserve"> </w:t>
      </w:r>
      <w:r w:rsidR="00C018E8" w:rsidRPr="00D65F1E">
        <w:rPr>
          <w:rFonts w:ascii="Aptos" w:hAnsi="Aptos"/>
          <w:lang w:val="pl-PL"/>
        </w:rPr>
        <w:t xml:space="preserve">Mam </w:t>
      </w:r>
      <w:r w:rsidR="00D65F1E" w:rsidRPr="00D65F1E">
        <w:rPr>
          <w:rFonts w:ascii="Aptos" w:hAnsi="Aptos"/>
          <w:lang w:val="pl-PL"/>
        </w:rPr>
        <w:t>świadomość</w:t>
      </w:r>
      <w:r w:rsidR="00C018E8" w:rsidRPr="00D65F1E">
        <w:rPr>
          <w:rFonts w:ascii="Aptos" w:hAnsi="Aptos"/>
          <w:lang w:val="pl-PL"/>
        </w:rPr>
        <w:t xml:space="preserve">, ze wnioskodawca i realizatorem (inwestorem) projektu w </w:t>
      </w:r>
      <w:r w:rsidR="00D65F1E" w:rsidRPr="00D65F1E">
        <w:rPr>
          <w:rFonts w:ascii="Aptos" w:hAnsi="Aptos"/>
          <w:lang w:val="pl-PL"/>
        </w:rPr>
        <w:t>całości</w:t>
      </w:r>
      <w:r w:rsidR="00C018E8" w:rsidRPr="00D65F1E">
        <w:rPr>
          <w:rFonts w:ascii="Aptos" w:hAnsi="Aptos"/>
          <w:lang w:val="pl-PL"/>
        </w:rPr>
        <w:t xml:space="preserve"> </w:t>
      </w:r>
      <w:r w:rsidR="00D65F1E" w:rsidRPr="00D65F1E">
        <w:rPr>
          <w:rFonts w:ascii="Aptos" w:hAnsi="Aptos"/>
          <w:lang w:val="pl-PL"/>
        </w:rPr>
        <w:t>będzie</w:t>
      </w:r>
      <w:r w:rsidR="00C018E8" w:rsidRPr="00D65F1E">
        <w:rPr>
          <w:rFonts w:ascii="Aptos" w:hAnsi="Aptos"/>
          <w:lang w:val="pl-PL"/>
        </w:rPr>
        <w:t xml:space="preserve"> Gmina</w:t>
      </w:r>
      <w:r w:rsidR="009C7BFB">
        <w:rPr>
          <w:rFonts w:ascii="Aptos" w:hAnsi="Aptos"/>
          <w:lang w:val="pl-PL"/>
        </w:rPr>
        <w:t xml:space="preserve"> Oborniki Śląskie</w:t>
      </w:r>
      <w:r w:rsidR="00C018E8" w:rsidRPr="00D65F1E">
        <w:rPr>
          <w:rFonts w:ascii="Aptos" w:hAnsi="Aptos"/>
          <w:lang w:val="pl-PL"/>
        </w:rPr>
        <w:t>, a dokumentacje i realizacje przeprowadzi wykonawca wybrany w trybie przetargu.</w:t>
      </w:r>
    </w:p>
    <w:p w14:paraId="066E6D38" w14:textId="593D2639" w:rsidR="006A07B6" w:rsidRPr="00D65F1E" w:rsidRDefault="00000000" w:rsidP="00D65F1E">
      <w:pPr>
        <w:spacing w:after="0"/>
        <w:jc w:val="both"/>
        <w:rPr>
          <w:rFonts w:ascii="Aptos" w:hAnsi="Aptos"/>
          <w:lang w:val="pl-PL"/>
        </w:rPr>
      </w:pPr>
      <w:sdt>
        <w:sdtPr>
          <w:rPr>
            <w:rFonts w:ascii="Aptos" w:hAnsi="Aptos"/>
            <w:b/>
            <w:lang w:val="pl-PL"/>
          </w:rPr>
          <w:id w:val="1984039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E8">
            <w:rPr>
              <w:rFonts w:ascii="MS Gothic" w:eastAsia="MS Gothic" w:hAnsi="MS Gothic" w:hint="eastAsia"/>
              <w:b/>
              <w:lang w:val="pl-PL"/>
            </w:rPr>
            <w:t>☐</w:t>
          </w:r>
        </w:sdtContent>
      </w:sdt>
      <w:r w:rsidR="00C018E8" w:rsidRPr="00D65F1E">
        <w:rPr>
          <w:rFonts w:ascii="Aptos" w:hAnsi="Aptos"/>
          <w:b/>
          <w:lang w:val="pl-PL"/>
        </w:rPr>
        <w:t xml:space="preserve"> </w:t>
      </w:r>
      <w:r w:rsidR="00D65F1E" w:rsidRPr="00D65F1E">
        <w:rPr>
          <w:rFonts w:ascii="Aptos" w:hAnsi="Aptos"/>
          <w:lang w:val="pl-PL"/>
        </w:rPr>
        <w:t>Nieruchomość</w:t>
      </w:r>
      <w:r w:rsidR="00C018E8" w:rsidRPr="00D65F1E">
        <w:rPr>
          <w:rFonts w:ascii="Aptos" w:hAnsi="Aptos"/>
          <w:lang w:val="pl-PL"/>
        </w:rPr>
        <w:t xml:space="preserve"> jest </w:t>
      </w:r>
      <w:r w:rsidR="00D65F1E" w:rsidRPr="00D65F1E">
        <w:rPr>
          <w:rFonts w:ascii="Aptos" w:hAnsi="Aptos"/>
          <w:lang w:val="pl-PL"/>
        </w:rPr>
        <w:t>położona</w:t>
      </w:r>
      <w:r w:rsidR="00C018E8" w:rsidRPr="00D65F1E">
        <w:rPr>
          <w:rFonts w:ascii="Aptos" w:hAnsi="Aptos"/>
          <w:lang w:val="pl-PL"/>
        </w:rPr>
        <w:t xml:space="preserve"> poza obszarem aglomeracji </w:t>
      </w:r>
      <w:r w:rsidR="00D65F1E" w:rsidRPr="00D65F1E">
        <w:rPr>
          <w:rFonts w:ascii="Aptos" w:hAnsi="Aptos"/>
          <w:lang w:val="pl-PL"/>
        </w:rPr>
        <w:t>ściekowej</w:t>
      </w:r>
      <w:r w:rsidR="00C018E8" w:rsidRPr="00D65F1E">
        <w:rPr>
          <w:rFonts w:ascii="Aptos" w:hAnsi="Aptos"/>
          <w:lang w:val="pl-PL"/>
        </w:rPr>
        <w:t xml:space="preserve"> zdefiniowanej w KPOSK oraz na terenie, gdzie brak jest </w:t>
      </w:r>
      <w:r w:rsidR="00D65F1E" w:rsidRPr="00D65F1E">
        <w:rPr>
          <w:rFonts w:ascii="Aptos" w:hAnsi="Aptos"/>
          <w:lang w:val="pl-PL"/>
        </w:rPr>
        <w:t>możliwości</w:t>
      </w:r>
      <w:r w:rsidR="00C018E8" w:rsidRPr="00D65F1E">
        <w:rPr>
          <w:rFonts w:ascii="Aptos" w:hAnsi="Aptos"/>
          <w:lang w:val="pl-PL"/>
        </w:rPr>
        <w:t xml:space="preserve"> budowy kanalizacji sanitarnej lub Gmina nie planuje rozbudowy w </w:t>
      </w:r>
      <w:r w:rsidR="00D65F1E" w:rsidRPr="00D65F1E">
        <w:rPr>
          <w:rFonts w:ascii="Aptos" w:hAnsi="Aptos"/>
          <w:lang w:val="pl-PL"/>
        </w:rPr>
        <w:t>najbliższych</w:t>
      </w:r>
      <w:r w:rsidR="00C018E8" w:rsidRPr="00D65F1E">
        <w:rPr>
          <w:rFonts w:ascii="Aptos" w:hAnsi="Aptos"/>
          <w:lang w:val="pl-PL"/>
        </w:rPr>
        <w:t xml:space="preserve"> 5 latach.</w:t>
      </w:r>
    </w:p>
    <w:p w14:paraId="5560B012" w14:textId="6D29B608" w:rsidR="006A07B6" w:rsidRPr="00D65F1E" w:rsidRDefault="00000000" w:rsidP="00D65F1E">
      <w:pPr>
        <w:spacing w:after="0"/>
        <w:jc w:val="both"/>
        <w:rPr>
          <w:rFonts w:ascii="Aptos" w:hAnsi="Aptos"/>
          <w:lang w:val="pl-PL"/>
        </w:rPr>
      </w:pPr>
      <w:sdt>
        <w:sdtPr>
          <w:rPr>
            <w:rFonts w:ascii="Aptos" w:hAnsi="Aptos"/>
            <w:b/>
            <w:lang w:val="pl-PL"/>
          </w:rPr>
          <w:id w:val="557052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E8">
            <w:rPr>
              <w:rFonts w:ascii="MS Gothic" w:eastAsia="MS Gothic" w:hAnsi="MS Gothic" w:hint="eastAsia"/>
              <w:b/>
              <w:lang w:val="pl-PL"/>
            </w:rPr>
            <w:t>☐</w:t>
          </w:r>
        </w:sdtContent>
      </w:sdt>
      <w:r w:rsidR="00C018E8" w:rsidRPr="00D65F1E">
        <w:rPr>
          <w:rFonts w:ascii="Aptos" w:hAnsi="Aptos"/>
          <w:b/>
          <w:lang w:val="pl-PL"/>
        </w:rPr>
        <w:t xml:space="preserve"> </w:t>
      </w:r>
      <w:r w:rsidR="00C018E8" w:rsidRPr="00D65F1E">
        <w:rPr>
          <w:rFonts w:ascii="Aptos" w:hAnsi="Aptos"/>
          <w:lang w:val="pl-PL"/>
        </w:rPr>
        <w:t xml:space="preserve">Uprzedzony/a o orientacyjnym koszcie jednostkowym 30 000,00 </w:t>
      </w:r>
      <w:r w:rsidR="00D65F1E" w:rsidRPr="00D65F1E">
        <w:rPr>
          <w:rFonts w:ascii="Aptos" w:hAnsi="Aptos"/>
          <w:lang w:val="pl-PL"/>
        </w:rPr>
        <w:t>zł</w:t>
      </w:r>
      <w:r w:rsidR="00C018E8" w:rsidRPr="00D65F1E">
        <w:rPr>
          <w:rFonts w:ascii="Aptos" w:hAnsi="Aptos"/>
          <w:lang w:val="pl-PL"/>
        </w:rPr>
        <w:t xml:space="preserve"> brutto, deklaruje </w:t>
      </w:r>
      <w:r w:rsidR="00D65F1E" w:rsidRPr="00D65F1E">
        <w:rPr>
          <w:rFonts w:ascii="Aptos" w:hAnsi="Aptos"/>
          <w:lang w:val="pl-PL"/>
        </w:rPr>
        <w:t>wkład</w:t>
      </w:r>
      <w:r w:rsidR="00C018E8" w:rsidRPr="00D65F1E">
        <w:rPr>
          <w:rFonts w:ascii="Aptos" w:hAnsi="Aptos"/>
          <w:lang w:val="pl-PL"/>
        </w:rPr>
        <w:t xml:space="preserve"> </w:t>
      </w:r>
      <w:r w:rsidR="00D65F1E" w:rsidRPr="00D65F1E">
        <w:rPr>
          <w:rFonts w:ascii="Aptos" w:hAnsi="Aptos"/>
          <w:lang w:val="pl-PL"/>
        </w:rPr>
        <w:t>własny</w:t>
      </w:r>
      <w:r w:rsidR="00C018E8" w:rsidRPr="00D65F1E">
        <w:rPr>
          <w:rFonts w:ascii="Aptos" w:hAnsi="Aptos"/>
          <w:lang w:val="pl-PL"/>
        </w:rPr>
        <w:t xml:space="preserve"> w </w:t>
      </w:r>
      <w:r w:rsidR="00D65F1E" w:rsidRPr="00D65F1E">
        <w:rPr>
          <w:rFonts w:ascii="Aptos" w:hAnsi="Aptos"/>
          <w:lang w:val="pl-PL"/>
        </w:rPr>
        <w:t>wysokości</w:t>
      </w:r>
      <w:r w:rsidR="00C018E8" w:rsidRPr="00D65F1E">
        <w:rPr>
          <w:rFonts w:ascii="Aptos" w:hAnsi="Aptos"/>
          <w:lang w:val="pl-PL"/>
        </w:rPr>
        <w:t xml:space="preserve"> </w:t>
      </w:r>
      <w:r w:rsidR="00623DBA" w:rsidRPr="009C7BFB">
        <w:rPr>
          <w:rFonts w:ascii="Aptos" w:hAnsi="Aptos"/>
          <w:lang w:val="pl-PL"/>
        </w:rPr>
        <w:t xml:space="preserve">do </w:t>
      </w:r>
      <w:r w:rsidR="00C018E8" w:rsidRPr="009C7BFB">
        <w:rPr>
          <w:rFonts w:ascii="Aptos" w:hAnsi="Aptos"/>
          <w:lang w:val="pl-PL"/>
        </w:rPr>
        <w:t xml:space="preserve">25% </w:t>
      </w:r>
      <w:r w:rsidR="00D65F1E" w:rsidRPr="009C7BFB">
        <w:rPr>
          <w:rFonts w:ascii="Aptos" w:hAnsi="Aptos"/>
          <w:lang w:val="pl-PL"/>
        </w:rPr>
        <w:t>kosztów</w:t>
      </w:r>
      <w:r w:rsidR="00C018E8" w:rsidRPr="00D65F1E">
        <w:rPr>
          <w:rFonts w:ascii="Aptos" w:hAnsi="Aptos"/>
          <w:lang w:val="pl-PL"/>
        </w:rPr>
        <w:t xml:space="preserve"> kwalifikowanych; ostateczny koszt zostanie ustalony po </w:t>
      </w:r>
      <w:r w:rsidR="00D65F1E" w:rsidRPr="00D65F1E">
        <w:rPr>
          <w:rFonts w:ascii="Aptos" w:hAnsi="Aptos"/>
          <w:lang w:val="pl-PL"/>
        </w:rPr>
        <w:t>rozstrzygnięciu</w:t>
      </w:r>
      <w:r w:rsidR="00C018E8" w:rsidRPr="00D65F1E">
        <w:rPr>
          <w:rFonts w:ascii="Aptos" w:hAnsi="Aptos"/>
          <w:lang w:val="pl-PL"/>
        </w:rPr>
        <w:t xml:space="preserve"> przetargu.</w:t>
      </w:r>
    </w:p>
    <w:p w14:paraId="794F7B40" w14:textId="4DEBB8E3" w:rsidR="006A07B6" w:rsidRPr="00D65F1E" w:rsidRDefault="00000000" w:rsidP="00D65F1E">
      <w:pPr>
        <w:spacing w:after="0"/>
        <w:jc w:val="both"/>
        <w:rPr>
          <w:rFonts w:ascii="Aptos" w:hAnsi="Aptos"/>
          <w:lang w:val="pl-PL"/>
        </w:rPr>
      </w:pPr>
      <w:sdt>
        <w:sdtPr>
          <w:rPr>
            <w:rFonts w:ascii="Aptos" w:hAnsi="Aptos"/>
            <w:b/>
            <w:lang w:val="pl-PL"/>
          </w:rPr>
          <w:id w:val="-937060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E8">
            <w:rPr>
              <w:rFonts w:ascii="MS Gothic" w:eastAsia="MS Gothic" w:hAnsi="MS Gothic" w:hint="eastAsia"/>
              <w:b/>
              <w:lang w:val="pl-PL"/>
            </w:rPr>
            <w:t>☐</w:t>
          </w:r>
        </w:sdtContent>
      </w:sdt>
      <w:r w:rsidR="00C018E8" w:rsidRPr="00D65F1E">
        <w:rPr>
          <w:rFonts w:ascii="Aptos" w:hAnsi="Aptos"/>
          <w:b/>
          <w:lang w:val="pl-PL"/>
        </w:rPr>
        <w:t xml:space="preserve"> </w:t>
      </w:r>
      <w:r w:rsidR="00D65F1E" w:rsidRPr="00D65F1E">
        <w:rPr>
          <w:rFonts w:ascii="Aptos" w:hAnsi="Aptos"/>
          <w:lang w:val="pl-PL"/>
        </w:rPr>
        <w:t>Wyrażam</w:t>
      </w:r>
      <w:r w:rsidR="00C018E8" w:rsidRPr="00D65F1E">
        <w:rPr>
          <w:rFonts w:ascii="Aptos" w:hAnsi="Aptos"/>
          <w:lang w:val="pl-PL"/>
        </w:rPr>
        <w:t xml:space="preserve"> </w:t>
      </w:r>
      <w:r w:rsidR="00D65F1E" w:rsidRPr="00D65F1E">
        <w:rPr>
          <w:rFonts w:ascii="Aptos" w:hAnsi="Aptos"/>
          <w:lang w:val="pl-PL"/>
        </w:rPr>
        <w:t>zgodę</w:t>
      </w:r>
      <w:r w:rsidR="00C018E8" w:rsidRPr="00D65F1E">
        <w:rPr>
          <w:rFonts w:ascii="Aptos" w:hAnsi="Aptos"/>
          <w:lang w:val="pl-PL"/>
        </w:rPr>
        <w:t xml:space="preserve"> na przeprowadzenie wizji lokalnej, badan geotechnicznych oraz </w:t>
      </w:r>
      <w:r w:rsidR="00D65F1E" w:rsidRPr="00D65F1E">
        <w:rPr>
          <w:rFonts w:ascii="Aptos" w:hAnsi="Aptos"/>
          <w:lang w:val="pl-PL"/>
        </w:rPr>
        <w:t>czynności</w:t>
      </w:r>
      <w:r w:rsidR="00C018E8" w:rsidRPr="00D65F1E">
        <w:rPr>
          <w:rFonts w:ascii="Aptos" w:hAnsi="Aptos"/>
          <w:lang w:val="pl-PL"/>
        </w:rPr>
        <w:t xml:space="preserve"> </w:t>
      </w:r>
      <w:r w:rsidR="00D65F1E" w:rsidRPr="00D65F1E">
        <w:rPr>
          <w:rFonts w:ascii="Aptos" w:hAnsi="Aptos"/>
          <w:lang w:val="pl-PL"/>
        </w:rPr>
        <w:t>niezbędnych</w:t>
      </w:r>
      <w:r w:rsidR="00C018E8" w:rsidRPr="00D65F1E">
        <w:rPr>
          <w:rFonts w:ascii="Aptos" w:hAnsi="Aptos"/>
          <w:lang w:val="pl-PL"/>
        </w:rPr>
        <w:t xml:space="preserve"> do oceny </w:t>
      </w:r>
      <w:r w:rsidR="00D65F1E" w:rsidRPr="00D65F1E">
        <w:rPr>
          <w:rFonts w:ascii="Aptos" w:hAnsi="Aptos"/>
          <w:lang w:val="pl-PL"/>
        </w:rPr>
        <w:t>zgodności</w:t>
      </w:r>
      <w:r w:rsidR="00C018E8" w:rsidRPr="00D65F1E">
        <w:rPr>
          <w:rFonts w:ascii="Aptos" w:hAnsi="Aptos"/>
          <w:lang w:val="pl-PL"/>
        </w:rPr>
        <w:t xml:space="preserve"> z warunkami technicznymi </w:t>
      </w:r>
      <w:r w:rsidR="00D65F1E" w:rsidRPr="00D65F1E">
        <w:rPr>
          <w:rFonts w:ascii="Aptos" w:hAnsi="Aptos"/>
          <w:lang w:val="pl-PL"/>
        </w:rPr>
        <w:t>przyjęcia</w:t>
      </w:r>
      <w:r w:rsidR="00C018E8" w:rsidRPr="00D65F1E">
        <w:rPr>
          <w:rFonts w:ascii="Aptos" w:hAnsi="Aptos"/>
          <w:lang w:val="pl-PL"/>
        </w:rPr>
        <w:t xml:space="preserve"> i lokalizacji instalacji.</w:t>
      </w:r>
    </w:p>
    <w:p w14:paraId="793848D9" w14:textId="04990AAA" w:rsidR="006A07B6" w:rsidRPr="00D65F1E" w:rsidRDefault="00000000" w:rsidP="00D65F1E">
      <w:pPr>
        <w:spacing w:after="0"/>
        <w:jc w:val="both"/>
        <w:rPr>
          <w:rFonts w:ascii="Aptos" w:hAnsi="Aptos"/>
          <w:lang w:val="pl-PL"/>
        </w:rPr>
      </w:pPr>
      <w:sdt>
        <w:sdtPr>
          <w:rPr>
            <w:rFonts w:ascii="Aptos" w:hAnsi="Aptos"/>
            <w:b/>
            <w:lang w:val="pl-PL"/>
          </w:rPr>
          <w:id w:val="-1752039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E8">
            <w:rPr>
              <w:rFonts w:ascii="MS Gothic" w:eastAsia="MS Gothic" w:hAnsi="MS Gothic" w:hint="eastAsia"/>
              <w:b/>
              <w:lang w:val="pl-PL"/>
            </w:rPr>
            <w:t>☐</w:t>
          </w:r>
        </w:sdtContent>
      </w:sdt>
      <w:r w:rsidR="00C018E8" w:rsidRPr="00D65F1E">
        <w:rPr>
          <w:rFonts w:ascii="Aptos" w:hAnsi="Aptos"/>
          <w:b/>
          <w:lang w:val="pl-PL"/>
        </w:rPr>
        <w:t xml:space="preserve"> </w:t>
      </w:r>
      <w:r w:rsidR="00D65F1E" w:rsidRPr="00D65F1E">
        <w:rPr>
          <w:rFonts w:ascii="Aptos" w:hAnsi="Aptos"/>
          <w:lang w:val="pl-PL"/>
        </w:rPr>
        <w:t>Zobowiązuję</w:t>
      </w:r>
      <w:r w:rsidR="00C018E8" w:rsidRPr="00D65F1E">
        <w:rPr>
          <w:rFonts w:ascii="Aptos" w:hAnsi="Aptos"/>
          <w:lang w:val="pl-PL"/>
        </w:rPr>
        <w:t xml:space="preserve"> </w:t>
      </w:r>
      <w:r w:rsidR="00D65F1E" w:rsidRPr="00D65F1E">
        <w:rPr>
          <w:rFonts w:ascii="Aptos" w:hAnsi="Aptos"/>
          <w:lang w:val="pl-PL"/>
        </w:rPr>
        <w:t>się</w:t>
      </w:r>
      <w:r w:rsidR="00C018E8" w:rsidRPr="00D65F1E">
        <w:rPr>
          <w:rFonts w:ascii="Aptos" w:hAnsi="Aptos"/>
          <w:lang w:val="pl-PL"/>
        </w:rPr>
        <w:t xml:space="preserve"> do eksploatacji i konserwacji instalacji zgodnie z instrukcja producenta</w:t>
      </w:r>
      <w:r w:rsidR="009C7BFB">
        <w:rPr>
          <w:rFonts w:ascii="Aptos" w:hAnsi="Aptos"/>
          <w:lang w:val="pl-PL"/>
        </w:rPr>
        <w:t xml:space="preserve">                                   </w:t>
      </w:r>
      <w:r w:rsidR="00C018E8" w:rsidRPr="00D65F1E">
        <w:rPr>
          <w:rFonts w:ascii="Aptos" w:hAnsi="Aptos"/>
          <w:lang w:val="pl-PL"/>
        </w:rPr>
        <w:t xml:space="preserve"> i przepisami, w tym do ponoszenia </w:t>
      </w:r>
      <w:r w:rsidR="00D65F1E" w:rsidRPr="00D65F1E">
        <w:rPr>
          <w:rFonts w:ascii="Aptos" w:hAnsi="Aptos"/>
          <w:lang w:val="pl-PL"/>
        </w:rPr>
        <w:t>kosztów</w:t>
      </w:r>
      <w:r w:rsidR="00C018E8" w:rsidRPr="00D65F1E">
        <w:rPr>
          <w:rFonts w:ascii="Aptos" w:hAnsi="Aptos"/>
          <w:lang w:val="pl-PL"/>
        </w:rPr>
        <w:t xml:space="preserve"> eksploatacyjnych (energia, </w:t>
      </w:r>
      <w:r w:rsidR="00D65F1E" w:rsidRPr="00D65F1E">
        <w:rPr>
          <w:rFonts w:ascii="Aptos" w:hAnsi="Aptos"/>
          <w:lang w:val="pl-PL"/>
        </w:rPr>
        <w:t>wywóz</w:t>
      </w:r>
      <w:r w:rsidR="00C018E8" w:rsidRPr="00D65F1E">
        <w:rPr>
          <w:rFonts w:ascii="Aptos" w:hAnsi="Aptos"/>
          <w:lang w:val="pl-PL"/>
        </w:rPr>
        <w:t xml:space="preserve"> </w:t>
      </w:r>
      <w:r w:rsidR="00D65F1E" w:rsidRPr="00D65F1E">
        <w:rPr>
          <w:rFonts w:ascii="Aptos" w:hAnsi="Aptos"/>
          <w:lang w:val="pl-PL"/>
        </w:rPr>
        <w:t>osadów</w:t>
      </w:r>
      <w:r w:rsidR="00C018E8" w:rsidRPr="00D65F1E">
        <w:rPr>
          <w:rFonts w:ascii="Aptos" w:hAnsi="Aptos"/>
          <w:lang w:val="pl-PL"/>
        </w:rPr>
        <w:t xml:space="preserve">, </w:t>
      </w:r>
      <w:r w:rsidR="00D65F1E" w:rsidRPr="00D65F1E">
        <w:rPr>
          <w:rFonts w:ascii="Aptos" w:hAnsi="Aptos"/>
          <w:lang w:val="pl-PL"/>
        </w:rPr>
        <w:t>przeglądy</w:t>
      </w:r>
      <w:r w:rsidR="00C018E8" w:rsidRPr="00D65F1E">
        <w:rPr>
          <w:rFonts w:ascii="Aptos" w:hAnsi="Aptos"/>
          <w:lang w:val="pl-PL"/>
        </w:rPr>
        <w:t>).</w:t>
      </w:r>
    </w:p>
    <w:p w14:paraId="2C639E66" w14:textId="7E3AD7C6" w:rsidR="006A07B6" w:rsidRPr="00D65F1E" w:rsidRDefault="00000000" w:rsidP="00D65F1E">
      <w:pPr>
        <w:spacing w:after="0"/>
        <w:jc w:val="both"/>
        <w:rPr>
          <w:rFonts w:ascii="Aptos" w:hAnsi="Aptos"/>
          <w:lang w:val="pl-PL"/>
        </w:rPr>
      </w:pPr>
      <w:sdt>
        <w:sdtPr>
          <w:rPr>
            <w:rFonts w:ascii="Aptos" w:hAnsi="Aptos"/>
            <w:b/>
            <w:lang w:val="pl-PL"/>
          </w:rPr>
          <w:id w:val="-963959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E8">
            <w:rPr>
              <w:rFonts w:ascii="MS Gothic" w:eastAsia="MS Gothic" w:hAnsi="MS Gothic" w:hint="eastAsia"/>
              <w:b/>
              <w:lang w:val="pl-PL"/>
            </w:rPr>
            <w:t>☐</w:t>
          </w:r>
        </w:sdtContent>
      </w:sdt>
      <w:r w:rsidR="00C018E8" w:rsidRPr="00D65F1E">
        <w:rPr>
          <w:rFonts w:ascii="Aptos" w:hAnsi="Aptos"/>
          <w:b/>
          <w:lang w:val="pl-PL"/>
        </w:rPr>
        <w:t xml:space="preserve"> </w:t>
      </w:r>
      <w:r w:rsidR="00D65F1E" w:rsidRPr="00D65F1E">
        <w:rPr>
          <w:rFonts w:ascii="Aptos" w:hAnsi="Aptos"/>
          <w:lang w:val="pl-PL"/>
        </w:rPr>
        <w:t>Oświadczam</w:t>
      </w:r>
      <w:r w:rsidR="00C018E8" w:rsidRPr="00D65F1E">
        <w:rPr>
          <w:rFonts w:ascii="Aptos" w:hAnsi="Aptos"/>
          <w:lang w:val="pl-PL"/>
        </w:rPr>
        <w:t xml:space="preserve">, ze na </w:t>
      </w:r>
      <w:r w:rsidR="00D65F1E" w:rsidRPr="00D65F1E">
        <w:rPr>
          <w:rFonts w:ascii="Aptos" w:hAnsi="Aptos"/>
          <w:lang w:val="pl-PL"/>
        </w:rPr>
        <w:t>dzień</w:t>
      </w:r>
      <w:r w:rsidR="00C018E8" w:rsidRPr="00D65F1E">
        <w:rPr>
          <w:rFonts w:ascii="Aptos" w:hAnsi="Aptos"/>
          <w:lang w:val="pl-PL"/>
        </w:rPr>
        <w:t xml:space="preserve"> </w:t>
      </w:r>
      <w:r w:rsidR="00D65F1E" w:rsidRPr="00D65F1E">
        <w:rPr>
          <w:rFonts w:ascii="Aptos" w:hAnsi="Aptos"/>
          <w:lang w:val="pl-PL"/>
        </w:rPr>
        <w:t>składania</w:t>
      </w:r>
      <w:r w:rsidR="00C018E8" w:rsidRPr="00D65F1E">
        <w:rPr>
          <w:rFonts w:ascii="Aptos" w:hAnsi="Aptos"/>
          <w:lang w:val="pl-PL"/>
        </w:rPr>
        <w:t xml:space="preserve"> deklaracji posiadam uregulowany </w:t>
      </w:r>
      <w:r w:rsidR="00D65F1E" w:rsidRPr="00D65F1E">
        <w:rPr>
          <w:rFonts w:ascii="Aptos" w:hAnsi="Aptos"/>
          <w:lang w:val="pl-PL"/>
        </w:rPr>
        <w:t>tytuł</w:t>
      </w:r>
      <w:r w:rsidR="00C018E8" w:rsidRPr="00D65F1E">
        <w:rPr>
          <w:rFonts w:ascii="Aptos" w:hAnsi="Aptos"/>
          <w:lang w:val="pl-PL"/>
        </w:rPr>
        <w:t xml:space="preserve"> prawny do </w:t>
      </w:r>
      <w:r w:rsidR="00D65F1E" w:rsidRPr="00D65F1E">
        <w:rPr>
          <w:rFonts w:ascii="Aptos" w:hAnsi="Aptos"/>
          <w:lang w:val="pl-PL"/>
        </w:rPr>
        <w:t>nieruchomości</w:t>
      </w:r>
      <w:r w:rsidR="00C018E8" w:rsidRPr="00D65F1E">
        <w:rPr>
          <w:rFonts w:ascii="Aptos" w:hAnsi="Aptos"/>
          <w:lang w:val="pl-PL"/>
        </w:rPr>
        <w:t xml:space="preserve"> oraz ze dane </w:t>
      </w:r>
      <w:r w:rsidR="00D65F1E" w:rsidRPr="00D65F1E">
        <w:rPr>
          <w:rFonts w:ascii="Aptos" w:hAnsi="Aptos"/>
          <w:lang w:val="pl-PL"/>
        </w:rPr>
        <w:t>są</w:t>
      </w:r>
      <w:r w:rsidR="00C018E8" w:rsidRPr="00D65F1E">
        <w:rPr>
          <w:rFonts w:ascii="Aptos" w:hAnsi="Aptos"/>
          <w:lang w:val="pl-PL"/>
        </w:rPr>
        <w:t xml:space="preserve"> zgodne z prawd</w:t>
      </w:r>
      <w:r w:rsidR="00D65F1E" w:rsidRPr="00D65F1E">
        <w:rPr>
          <w:rFonts w:ascii="Aptos" w:hAnsi="Aptos"/>
          <w:lang w:val="pl-PL"/>
        </w:rPr>
        <w:t>ą</w:t>
      </w:r>
      <w:r w:rsidR="009C7BFB">
        <w:rPr>
          <w:rFonts w:ascii="Aptos" w:hAnsi="Aptos"/>
          <w:lang w:val="pl-PL"/>
        </w:rPr>
        <w:t>.</w:t>
      </w:r>
    </w:p>
    <w:p w14:paraId="04C08C32" w14:textId="5B304A6E" w:rsidR="006A07B6" w:rsidRPr="00D65F1E" w:rsidRDefault="00000000" w:rsidP="00D65F1E">
      <w:pPr>
        <w:spacing w:after="0"/>
        <w:jc w:val="both"/>
        <w:rPr>
          <w:rFonts w:ascii="Aptos" w:hAnsi="Aptos"/>
          <w:lang w:val="pl-PL"/>
        </w:rPr>
      </w:pPr>
      <w:sdt>
        <w:sdtPr>
          <w:rPr>
            <w:rFonts w:ascii="Aptos" w:hAnsi="Aptos"/>
            <w:b/>
            <w:lang w:val="pl-PL"/>
          </w:rPr>
          <w:id w:val="1150935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E8">
            <w:rPr>
              <w:rFonts w:ascii="MS Gothic" w:eastAsia="MS Gothic" w:hAnsi="MS Gothic" w:hint="eastAsia"/>
              <w:b/>
              <w:lang w:val="pl-PL"/>
            </w:rPr>
            <w:t>☐</w:t>
          </w:r>
        </w:sdtContent>
      </w:sdt>
      <w:r w:rsidR="00C018E8" w:rsidRPr="00D65F1E">
        <w:rPr>
          <w:rFonts w:ascii="Aptos" w:hAnsi="Aptos"/>
          <w:b/>
          <w:lang w:val="pl-PL"/>
        </w:rPr>
        <w:t xml:space="preserve"> </w:t>
      </w:r>
      <w:r w:rsidR="00D65F1E" w:rsidRPr="00D65F1E">
        <w:rPr>
          <w:rFonts w:ascii="Aptos" w:hAnsi="Aptos"/>
          <w:lang w:val="pl-PL"/>
        </w:rPr>
        <w:t>Wyrażam</w:t>
      </w:r>
      <w:r w:rsidR="00C018E8" w:rsidRPr="00D65F1E">
        <w:rPr>
          <w:rFonts w:ascii="Aptos" w:hAnsi="Aptos"/>
          <w:lang w:val="pl-PL"/>
        </w:rPr>
        <w:t xml:space="preserve"> </w:t>
      </w:r>
      <w:r w:rsidR="00D65F1E" w:rsidRPr="00D65F1E">
        <w:rPr>
          <w:rFonts w:ascii="Aptos" w:hAnsi="Aptos"/>
          <w:lang w:val="pl-PL"/>
        </w:rPr>
        <w:t>zgodę</w:t>
      </w:r>
      <w:r w:rsidR="00C018E8" w:rsidRPr="00D65F1E">
        <w:rPr>
          <w:rFonts w:ascii="Aptos" w:hAnsi="Aptos"/>
          <w:lang w:val="pl-PL"/>
        </w:rPr>
        <w:t xml:space="preserve"> na kontakt telefoniczny i/lub e-mail w sprawach </w:t>
      </w:r>
      <w:r w:rsidR="00D65F1E" w:rsidRPr="00D65F1E">
        <w:rPr>
          <w:rFonts w:ascii="Aptos" w:hAnsi="Aptos"/>
          <w:lang w:val="pl-PL"/>
        </w:rPr>
        <w:t>związanych</w:t>
      </w:r>
      <w:r w:rsidR="00C018E8" w:rsidRPr="00D65F1E">
        <w:rPr>
          <w:rFonts w:ascii="Aptos" w:hAnsi="Aptos"/>
          <w:lang w:val="pl-PL"/>
        </w:rPr>
        <w:t xml:space="preserve"> z projektem (dobrowolne, </w:t>
      </w:r>
      <w:r w:rsidR="00D65F1E" w:rsidRPr="00D65F1E">
        <w:rPr>
          <w:rFonts w:ascii="Aptos" w:hAnsi="Aptos"/>
          <w:lang w:val="pl-PL"/>
        </w:rPr>
        <w:t>możliwe</w:t>
      </w:r>
      <w:r w:rsidR="00C018E8" w:rsidRPr="00D65F1E">
        <w:rPr>
          <w:rFonts w:ascii="Aptos" w:hAnsi="Aptos"/>
          <w:lang w:val="pl-PL"/>
        </w:rPr>
        <w:t xml:space="preserve"> do </w:t>
      </w:r>
      <w:r w:rsidR="00D65F1E" w:rsidRPr="00D65F1E">
        <w:rPr>
          <w:rFonts w:ascii="Aptos" w:hAnsi="Aptos"/>
          <w:lang w:val="pl-PL"/>
        </w:rPr>
        <w:t>cofnięcia</w:t>
      </w:r>
      <w:r w:rsidR="00C018E8" w:rsidRPr="00D65F1E">
        <w:rPr>
          <w:rFonts w:ascii="Aptos" w:hAnsi="Aptos"/>
          <w:lang w:val="pl-PL"/>
        </w:rPr>
        <w:t>).</w:t>
      </w:r>
    </w:p>
    <w:p w14:paraId="46064CDD" w14:textId="5352E65E" w:rsidR="006A07B6" w:rsidRPr="00D65F1E" w:rsidRDefault="00000000" w:rsidP="00D65F1E">
      <w:pPr>
        <w:spacing w:after="0"/>
        <w:jc w:val="both"/>
        <w:rPr>
          <w:rFonts w:ascii="Aptos" w:hAnsi="Aptos"/>
          <w:lang w:val="pl-PL"/>
        </w:rPr>
      </w:pPr>
      <w:sdt>
        <w:sdtPr>
          <w:rPr>
            <w:rFonts w:ascii="Aptos" w:hAnsi="Aptos"/>
            <w:b/>
            <w:lang w:val="pl-PL"/>
          </w:rPr>
          <w:id w:val="197673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E8">
            <w:rPr>
              <w:rFonts w:ascii="MS Gothic" w:eastAsia="MS Gothic" w:hAnsi="MS Gothic" w:hint="eastAsia"/>
              <w:b/>
              <w:lang w:val="pl-PL"/>
            </w:rPr>
            <w:t>☐</w:t>
          </w:r>
        </w:sdtContent>
      </w:sdt>
      <w:r w:rsidR="00C018E8" w:rsidRPr="00D65F1E">
        <w:rPr>
          <w:rFonts w:ascii="Aptos" w:hAnsi="Aptos"/>
          <w:b/>
          <w:lang w:val="pl-PL"/>
        </w:rPr>
        <w:t xml:space="preserve"> </w:t>
      </w:r>
      <w:r w:rsidR="00C018E8" w:rsidRPr="00D65F1E">
        <w:rPr>
          <w:rFonts w:ascii="Aptos" w:hAnsi="Aptos"/>
          <w:lang w:val="pl-PL"/>
        </w:rPr>
        <w:t>W przypadku zakwalifikowania projektu</w:t>
      </w:r>
      <w:r w:rsidR="00C018E8">
        <w:rPr>
          <w:rFonts w:ascii="Aptos" w:hAnsi="Aptos"/>
          <w:lang w:val="pl-PL"/>
        </w:rPr>
        <w:t xml:space="preserve"> do realizacji wyrażam zgodę </w:t>
      </w:r>
      <w:r w:rsidR="00C018E8" w:rsidRPr="00D65F1E">
        <w:rPr>
          <w:rFonts w:ascii="Aptos" w:hAnsi="Aptos"/>
          <w:lang w:val="pl-PL"/>
        </w:rPr>
        <w:t>o udost</w:t>
      </w:r>
      <w:r w:rsidR="00C018E8">
        <w:rPr>
          <w:rFonts w:ascii="Aptos" w:hAnsi="Aptos"/>
          <w:lang w:val="pl-PL"/>
        </w:rPr>
        <w:t>ę</w:t>
      </w:r>
      <w:r w:rsidR="00C018E8" w:rsidRPr="00D65F1E">
        <w:rPr>
          <w:rFonts w:ascii="Aptos" w:hAnsi="Aptos"/>
          <w:lang w:val="pl-PL"/>
        </w:rPr>
        <w:t>pni</w:t>
      </w:r>
      <w:r w:rsidR="00C018E8">
        <w:rPr>
          <w:rFonts w:ascii="Aptos" w:hAnsi="Aptos"/>
          <w:lang w:val="pl-PL"/>
        </w:rPr>
        <w:t>e</w:t>
      </w:r>
      <w:r w:rsidR="00C018E8" w:rsidRPr="00D65F1E">
        <w:rPr>
          <w:rFonts w:ascii="Aptos" w:hAnsi="Aptos"/>
          <w:lang w:val="pl-PL"/>
        </w:rPr>
        <w:t>ni</w:t>
      </w:r>
      <w:r w:rsidR="00C018E8">
        <w:rPr>
          <w:rFonts w:ascii="Aptos" w:hAnsi="Aptos"/>
          <w:lang w:val="pl-PL"/>
        </w:rPr>
        <w:t>e</w:t>
      </w:r>
      <w:r w:rsidR="00C018E8" w:rsidRPr="00D65F1E">
        <w:rPr>
          <w:rFonts w:ascii="Aptos" w:hAnsi="Aptos"/>
          <w:lang w:val="pl-PL"/>
        </w:rPr>
        <w:t xml:space="preserve"> </w:t>
      </w:r>
      <w:r w:rsidR="00D65F1E" w:rsidRPr="00D65F1E">
        <w:rPr>
          <w:rFonts w:ascii="Aptos" w:hAnsi="Aptos"/>
          <w:lang w:val="pl-PL"/>
        </w:rPr>
        <w:t>nieruchomości</w:t>
      </w:r>
      <w:r w:rsidR="00C018E8" w:rsidRPr="00D65F1E">
        <w:rPr>
          <w:rFonts w:ascii="Aptos" w:hAnsi="Aptos"/>
          <w:lang w:val="pl-PL"/>
        </w:rPr>
        <w:t xml:space="preserve"> na potrzeby realizacji projektu (</w:t>
      </w:r>
      <w:r w:rsidR="00D65F1E" w:rsidRPr="00D65F1E">
        <w:rPr>
          <w:rFonts w:ascii="Aptos" w:hAnsi="Aptos"/>
          <w:lang w:val="pl-PL"/>
        </w:rPr>
        <w:t>wejście</w:t>
      </w:r>
      <w:r w:rsidR="00C018E8" w:rsidRPr="00D65F1E">
        <w:rPr>
          <w:rFonts w:ascii="Aptos" w:hAnsi="Aptos"/>
          <w:lang w:val="pl-PL"/>
        </w:rPr>
        <w:t xml:space="preserve"> na teren, lokalizacja </w:t>
      </w:r>
      <w:r w:rsidR="00D65F1E" w:rsidRPr="00D65F1E">
        <w:rPr>
          <w:rFonts w:ascii="Aptos" w:hAnsi="Aptos"/>
          <w:lang w:val="pl-PL"/>
        </w:rPr>
        <w:t>urządzeń</w:t>
      </w:r>
      <w:r w:rsidR="00C018E8" w:rsidRPr="00D65F1E">
        <w:rPr>
          <w:rFonts w:ascii="Aptos" w:hAnsi="Aptos"/>
          <w:lang w:val="pl-PL"/>
        </w:rPr>
        <w:t xml:space="preserve">, prowadzenie robot, </w:t>
      </w:r>
      <w:r w:rsidR="00D65F1E" w:rsidRPr="00D65F1E">
        <w:rPr>
          <w:rFonts w:ascii="Aptos" w:hAnsi="Aptos"/>
          <w:lang w:val="pl-PL"/>
        </w:rPr>
        <w:t>nadzór</w:t>
      </w:r>
      <w:r w:rsidR="00C018E8" w:rsidRPr="00D65F1E">
        <w:rPr>
          <w:rFonts w:ascii="Aptos" w:hAnsi="Aptos"/>
          <w:lang w:val="pl-PL"/>
        </w:rPr>
        <w:t xml:space="preserve"> i odbiory)</w:t>
      </w:r>
      <w:r w:rsidR="00C018E8">
        <w:rPr>
          <w:rFonts w:ascii="Aptos" w:hAnsi="Aptos"/>
          <w:lang w:val="pl-PL"/>
        </w:rPr>
        <w:t xml:space="preserve"> oraz</w:t>
      </w:r>
      <w:r w:rsidR="00C018E8" w:rsidRPr="00D65F1E">
        <w:rPr>
          <w:rFonts w:ascii="Aptos" w:hAnsi="Aptos"/>
          <w:lang w:val="pl-PL"/>
        </w:rPr>
        <w:t xml:space="preserve"> </w:t>
      </w:r>
      <w:r w:rsidR="00D65F1E" w:rsidRPr="00D65F1E">
        <w:rPr>
          <w:rFonts w:ascii="Aptos" w:hAnsi="Aptos"/>
          <w:lang w:val="pl-PL"/>
        </w:rPr>
        <w:t>zobowiązuje</w:t>
      </w:r>
      <w:r w:rsidR="00C018E8" w:rsidRPr="00D65F1E">
        <w:rPr>
          <w:rFonts w:ascii="Aptos" w:hAnsi="Aptos"/>
          <w:lang w:val="pl-PL"/>
        </w:rPr>
        <w:t xml:space="preserve"> </w:t>
      </w:r>
      <w:r w:rsidR="00D65F1E" w:rsidRPr="00D65F1E">
        <w:rPr>
          <w:rFonts w:ascii="Aptos" w:hAnsi="Aptos"/>
          <w:lang w:val="pl-PL"/>
        </w:rPr>
        <w:t>się</w:t>
      </w:r>
      <w:r w:rsidR="00C018E8" w:rsidRPr="00D65F1E">
        <w:rPr>
          <w:rFonts w:ascii="Aptos" w:hAnsi="Aptos"/>
          <w:lang w:val="pl-PL"/>
        </w:rPr>
        <w:t xml:space="preserve"> do utrzymania przedmiotowej operacji (</w:t>
      </w:r>
      <w:r w:rsidR="00D65F1E" w:rsidRPr="00D65F1E">
        <w:rPr>
          <w:rFonts w:ascii="Aptos" w:hAnsi="Aptos"/>
          <w:lang w:val="pl-PL"/>
        </w:rPr>
        <w:t>efektów</w:t>
      </w:r>
      <w:r w:rsidR="00C018E8" w:rsidRPr="00D65F1E">
        <w:rPr>
          <w:rFonts w:ascii="Aptos" w:hAnsi="Aptos"/>
          <w:lang w:val="pl-PL"/>
        </w:rPr>
        <w:t xml:space="preserve"> projektu) przez okres 5 lat od </w:t>
      </w:r>
      <w:r w:rsidR="00D65F1E" w:rsidRPr="00D65F1E">
        <w:rPr>
          <w:rFonts w:ascii="Aptos" w:hAnsi="Aptos"/>
          <w:lang w:val="pl-PL"/>
        </w:rPr>
        <w:t>zakończenia</w:t>
      </w:r>
      <w:r w:rsidR="00C018E8" w:rsidRPr="00D65F1E">
        <w:rPr>
          <w:rFonts w:ascii="Aptos" w:hAnsi="Aptos"/>
          <w:lang w:val="pl-PL"/>
        </w:rPr>
        <w:t xml:space="preserve"> realizacji, zgodnie z zasadami programu</w:t>
      </w:r>
      <w:r w:rsidR="00C018E8">
        <w:rPr>
          <w:rFonts w:ascii="Aptos" w:hAnsi="Aptos"/>
          <w:lang w:val="pl-PL"/>
        </w:rPr>
        <w:t>.</w:t>
      </w:r>
    </w:p>
    <w:p w14:paraId="7ABF98FE" w14:textId="77777777" w:rsidR="006A07B6" w:rsidRPr="00D65F1E" w:rsidRDefault="00000000" w:rsidP="00D65F1E">
      <w:pPr>
        <w:spacing w:after="0"/>
        <w:jc w:val="both"/>
        <w:rPr>
          <w:rFonts w:ascii="Aptos" w:hAnsi="Aptos"/>
          <w:lang w:val="pl-PL"/>
        </w:rPr>
      </w:pPr>
      <w:r w:rsidRPr="00D65F1E">
        <w:rPr>
          <w:rFonts w:ascii="Aptos" w:hAnsi="Aptos"/>
          <w:lang w:val="pl-PL"/>
        </w:rPr>
        <w:t xml:space="preserve"> </w:t>
      </w:r>
    </w:p>
    <w:p w14:paraId="235D38E5" w14:textId="77777777" w:rsidR="006A07B6" w:rsidRPr="00D65F1E" w:rsidRDefault="00000000" w:rsidP="00D65F1E">
      <w:pPr>
        <w:spacing w:after="0"/>
        <w:jc w:val="both"/>
        <w:rPr>
          <w:rFonts w:ascii="Aptos" w:hAnsi="Aptos"/>
          <w:lang w:val="pl-PL"/>
        </w:rPr>
      </w:pPr>
      <w:r w:rsidRPr="00D65F1E">
        <w:rPr>
          <w:rFonts w:ascii="Aptos" w:hAnsi="Aptos"/>
          <w:b/>
          <w:lang w:val="pl-PL"/>
        </w:rPr>
        <w:t>V. Zgody RODO i informacja o przetwarzaniu danych</w:t>
      </w:r>
    </w:p>
    <w:p w14:paraId="4A5C5CF7" w14:textId="2FF31A32" w:rsidR="006A07B6" w:rsidRDefault="00D65F1E" w:rsidP="00D65F1E">
      <w:pPr>
        <w:spacing w:after="0"/>
        <w:jc w:val="both"/>
        <w:rPr>
          <w:rFonts w:ascii="Aptos" w:hAnsi="Aptos"/>
          <w:lang w:val="pl-PL"/>
        </w:rPr>
      </w:pPr>
      <w:r w:rsidRPr="00D65F1E">
        <w:rPr>
          <w:rFonts w:ascii="Aptos" w:hAnsi="Aptos"/>
          <w:lang w:val="pl-PL"/>
        </w:rPr>
        <w:t>Wyrażam zgodę na przetwarzanie moich danych osobowych w zakresie niezbędnym do przeprowadzenia naboru, weryfikacji, przygotowania dokumentacji, zawarcia ewentualnej umowy i realizacji projektu. Zostałem/am poinformowany/a o prawach wynikających z RODO oraz o administratorze danych i IOD.</w:t>
      </w:r>
    </w:p>
    <w:p w14:paraId="2F988DC8" w14:textId="77777777" w:rsidR="006072CA" w:rsidRDefault="006072CA" w:rsidP="00D65F1E">
      <w:pPr>
        <w:spacing w:after="0"/>
        <w:jc w:val="both"/>
        <w:rPr>
          <w:rFonts w:ascii="Aptos" w:hAnsi="Aptos"/>
          <w:lang w:val="pl-PL"/>
        </w:rPr>
      </w:pPr>
    </w:p>
    <w:p w14:paraId="08FF49C1" w14:textId="77777777" w:rsidR="00D65F1E" w:rsidRDefault="00D65F1E" w:rsidP="00D65F1E">
      <w:pPr>
        <w:spacing w:after="0"/>
        <w:jc w:val="both"/>
        <w:rPr>
          <w:rFonts w:ascii="Aptos" w:hAnsi="Aptos"/>
          <w:lang w:val="pl-PL"/>
        </w:rPr>
      </w:pPr>
    </w:p>
    <w:p w14:paraId="56DE7606" w14:textId="03BA5B58" w:rsidR="00C018E8" w:rsidRDefault="00D65F1E" w:rsidP="00C018E8">
      <w:pPr>
        <w:spacing w:after="0"/>
        <w:jc w:val="both"/>
        <w:rPr>
          <w:rFonts w:ascii="Aptos" w:hAnsi="Aptos"/>
          <w:lang w:val="pl-PL"/>
        </w:rPr>
      </w:pPr>
      <w:r w:rsidRPr="00D65F1E">
        <w:rPr>
          <w:rFonts w:ascii="Aptos" w:hAnsi="Aptos"/>
          <w:lang w:val="pl-PL"/>
        </w:rPr>
        <w:t>Czytelny podpis Wnioskodawcy / Współwłaściciela</w:t>
      </w:r>
      <w:r w:rsidRPr="00D65F1E">
        <w:rPr>
          <w:rFonts w:ascii="Aptos" w:hAnsi="Aptos"/>
          <w:lang w:val="pl-PL"/>
        </w:rPr>
        <w:tab/>
      </w:r>
      <w:r>
        <w:rPr>
          <w:rFonts w:ascii="Aptos" w:hAnsi="Aptos"/>
          <w:lang w:val="pl-PL"/>
        </w:rPr>
        <w:tab/>
      </w:r>
      <w:r>
        <w:rPr>
          <w:rFonts w:ascii="Aptos" w:hAnsi="Aptos"/>
          <w:lang w:val="pl-PL"/>
        </w:rPr>
        <w:tab/>
      </w:r>
      <w:r w:rsidRPr="00D65F1E">
        <w:rPr>
          <w:rFonts w:ascii="Aptos" w:hAnsi="Aptos"/>
          <w:lang w:val="pl-PL"/>
        </w:rPr>
        <w:t>Miejscowo</w:t>
      </w:r>
      <w:r>
        <w:rPr>
          <w:rFonts w:ascii="Aptos" w:hAnsi="Aptos"/>
          <w:lang w:val="pl-PL"/>
        </w:rPr>
        <w:t>ść</w:t>
      </w:r>
      <w:r w:rsidRPr="00D65F1E">
        <w:rPr>
          <w:rFonts w:ascii="Aptos" w:hAnsi="Aptos"/>
          <w:lang w:val="pl-PL"/>
        </w:rPr>
        <w:t>, data</w:t>
      </w:r>
    </w:p>
    <w:p w14:paraId="30D206F1" w14:textId="77777777" w:rsidR="006072CA" w:rsidRDefault="006072CA" w:rsidP="00C018E8">
      <w:pPr>
        <w:spacing w:after="0"/>
        <w:jc w:val="both"/>
        <w:rPr>
          <w:rFonts w:ascii="Aptos" w:hAnsi="Aptos"/>
          <w:lang w:val="pl-PL"/>
        </w:rPr>
      </w:pPr>
    </w:p>
    <w:p w14:paraId="777FA45A" w14:textId="77777777" w:rsidR="006072CA" w:rsidRDefault="006072CA" w:rsidP="00C018E8">
      <w:pPr>
        <w:spacing w:after="0"/>
        <w:jc w:val="both"/>
        <w:rPr>
          <w:rFonts w:ascii="Aptos" w:hAnsi="Aptos"/>
          <w:lang w:val="pl-PL"/>
        </w:rPr>
      </w:pPr>
    </w:p>
    <w:p w14:paraId="7C5EA67F" w14:textId="77777777" w:rsidR="009967DF" w:rsidRDefault="009967DF" w:rsidP="00C018E8">
      <w:pPr>
        <w:spacing w:after="0"/>
        <w:jc w:val="both"/>
        <w:rPr>
          <w:rFonts w:ascii="Aptos" w:hAnsi="Aptos"/>
          <w:lang w:val="pl-PL"/>
        </w:rPr>
      </w:pPr>
    </w:p>
    <w:p w14:paraId="1A06C80F" w14:textId="77777777" w:rsidR="009967DF" w:rsidRDefault="009967DF" w:rsidP="00C018E8">
      <w:pPr>
        <w:spacing w:after="0"/>
        <w:jc w:val="both"/>
        <w:rPr>
          <w:rFonts w:ascii="Aptos" w:hAnsi="Aptos"/>
          <w:lang w:val="pl-PL"/>
        </w:rPr>
      </w:pPr>
    </w:p>
    <w:p w14:paraId="21BFC85B" w14:textId="178C2BF9" w:rsidR="006072CA" w:rsidRPr="006072CA" w:rsidRDefault="006072CA" w:rsidP="00C018E8">
      <w:pPr>
        <w:spacing w:after="0"/>
        <w:jc w:val="both"/>
        <w:rPr>
          <w:rFonts w:ascii="Aptos" w:hAnsi="Aptos"/>
          <w:b/>
          <w:bCs/>
          <w:lang w:val="pl-PL"/>
        </w:rPr>
      </w:pPr>
      <w:r w:rsidRPr="006072CA">
        <w:rPr>
          <w:rFonts w:ascii="Aptos" w:hAnsi="Aptos"/>
          <w:b/>
          <w:bCs/>
          <w:lang w:val="pl-PL"/>
        </w:rPr>
        <w:lastRenderedPageBreak/>
        <w:t>VI. Oświadczenie wnioskodawcy</w:t>
      </w:r>
    </w:p>
    <w:p w14:paraId="4EE0C986" w14:textId="77777777" w:rsidR="006072CA" w:rsidRPr="00C018E8" w:rsidRDefault="006072CA" w:rsidP="00C018E8">
      <w:pPr>
        <w:spacing w:after="0"/>
        <w:jc w:val="both"/>
        <w:rPr>
          <w:rFonts w:ascii="Aptos" w:hAnsi="Aptos"/>
          <w:b/>
          <w:bCs/>
          <w:lang w:val="pl-PL"/>
        </w:rPr>
      </w:pP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018E8" w:rsidRPr="00C018E8" w14:paraId="0EFC90E2" w14:textId="77777777" w:rsidTr="006072CA">
        <w:tc>
          <w:tcPr>
            <w:tcW w:w="9351" w:type="dxa"/>
            <w:tcBorders>
              <w:bottom w:val="single" w:sz="4" w:space="0" w:color="auto"/>
            </w:tcBorders>
          </w:tcPr>
          <w:p w14:paraId="3B401D57" w14:textId="77777777" w:rsidR="00C018E8" w:rsidRPr="00C018E8" w:rsidRDefault="00C018E8" w:rsidP="006072CA">
            <w:pPr>
              <w:rPr>
                <w:rFonts w:ascii="Aptos" w:hAnsi="Aptos" w:cs="Times New Roman"/>
                <w:sz w:val="22"/>
                <w:szCs w:val="22"/>
              </w:rPr>
            </w:pPr>
          </w:p>
          <w:p w14:paraId="25B26661" w14:textId="77777777" w:rsidR="00C018E8" w:rsidRPr="00C018E8" w:rsidRDefault="00C018E8" w:rsidP="006072CA">
            <w:pPr>
              <w:rPr>
                <w:rFonts w:ascii="Aptos" w:hAnsi="Aptos" w:cs="Times New Roman"/>
                <w:sz w:val="22"/>
                <w:szCs w:val="22"/>
              </w:rPr>
            </w:pPr>
          </w:p>
          <w:p w14:paraId="67C25B3C" w14:textId="77777777" w:rsidR="00C018E8" w:rsidRPr="00C018E8" w:rsidRDefault="00C018E8" w:rsidP="006072CA">
            <w:pPr>
              <w:rPr>
                <w:rFonts w:ascii="Aptos" w:hAnsi="Aptos" w:cs="Times New Roman"/>
                <w:sz w:val="22"/>
                <w:szCs w:val="22"/>
              </w:rPr>
            </w:pPr>
          </w:p>
          <w:p w14:paraId="26330968" w14:textId="77777777" w:rsidR="00C018E8" w:rsidRPr="00C018E8" w:rsidRDefault="00C018E8" w:rsidP="006072CA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C018E8" w:rsidRPr="009C7BFB" w14:paraId="100572DF" w14:textId="77777777" w:rsidTr="006072CA">
        <w:tc>
          <w:tcPr>
            <w:tcW w:w="9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EE720" w14:textId="77777777" w:rsidR="00C018E8" w:rsidRPr="00C018E8" w:rsidRDefault="00C018E8" w:rsidP="006072CA">
            <w:pPr>
              <w:rPr>
                <w:rFonts w:ascii="Aptos" w:hAnsi="Aptos" w:cs="Times New Roman"/>
                <w:i/>
                <w:iCs/>
                <w:sz w:val="22"/>
                <w:szCs w:val="22"/>
              </w:rPr>
            </w:pPr>
            <w:r w:rsidRPr="00C018E8">
              <w:rPr>
                <w:rFonts w:ascii="Aptos" w:hAnsi="Aptos" w:cs="Times New Roman"/>
                <w:i/>
                <w:iCs/>
                <w:sz w:val="22"/>
                <w:szCs w:val="22"/>
              </w:rPr>
              <w:t xml:space="preserve">(imię i nazwisko, adres, PESEL albo nazwa, adres siedziby, NIP, REGON) </w:t>
            </w:r>
          </w:p>
        </w:tc>
      </w:tr>
    </w:tbl>
    <w:p w14:paraId="3C1489FD" w14:textId="12A8371A" w:rsidR="00C018E8" w:rsidRPr="00C018E8" w:rsidRDefault="00C018E8" w:rsidP="006072CA">
      <w:p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C018E8">
        <w:rPr>
          <w:rFonts w:ascii="Aptos" w:eastAsia="Aptos" w:hAnsi="Aptos" w:cs="Times New Roman"/>
          <w:kern w:val="2"/>
          <w:lang w:val="pl-PL"/>
          <w14:ligatures w14:val="standardContextual"/>
        </w:rPr>
        <w:t xml:space="preserve">                 </w:t>
      </w:r>
    </w:p>
    <w:p w14:paraId="7AFE727E" w14:textId="77777777" w:rsidR="00C018E8" w:rsidRPr="00C018E8" w:rsidRDefault="00C018E8" w:rsidP="006072CA">
      <w:p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C018E8">
        <w:rPr>
          <w:rFonts w:ascii="Aptos" w:eastAsia="Aptos" w:hAnsi="Aptos" w:cs="Times New Roman"/>
          <w:kern w:val="2"/>
          <w:lang w:val="pl-PL"/>
          <w14:ligatures w14:val="standardContextual"/>
        </w:rPr>
        <w:t xml:space="preserve">                                    </w:t>
      </w:r>
    </w:p>
    <w:p w14:paraId="2A32D22C" w14:textId="495B350A" w:rsidR="00C018E8" w:rsidRPr="00C018E8" w:rsidRDefault="00C018E8" w:rsidP="006072CA">
      <w:pPr>
        <w:spacing w:after="0" w:line="240" w:lineRule="auto"/>
        <w:jc w:val="center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C018E8">
        <w:rPr>
          <w:rFonts w:ascii="Aptos" w:eastAsia="Aptos" w:hAnsi="Aptos" w:cs="Times New Roman"/>
          <w:b/>
          <w:bCs/>
          <w:kern w:val="2"/>
          <w:lang w:val="pl-PL"/>
          <w14:ligatures w14:val="standardContextual"/>
        </w:rPr>
        <w:t>Oświadczenie</w:t>
      </w:r>
    </w:p>
    <w:p w14:paraId="7AB5BAFF" w14:textId="77777777" w:rsidR="00C018E8" w:rsidRPr="00C018E8" w:rsidRDefault="00C018E8" w:rsidP="006072CA">
      <w:pPr>
        <w:spacing w:after="0" w:line="240" w:lineRule="auto"/>
        <w:jc w:val="center"/>
        <w:rPr>
          <w:rFonts w:ascii="Aptos" w:eastAsia="Aptos" w:hAnsi="Aptos" w:cs="Times New Roman"/>
          <w:b/>
          <w:bCs/>
          <w:kern w:val="2"/>
          <w:lang w:val="pl-PL"/>
          <w14:ligatures w14:val="standardContextual"/>
        </w:rPr>
      </w:pPr>
      <w:r w:rsidRPr="00C018E8">
        <w:rPr>
          <w:rFonts w:ascii="Aptos" w:eastAsia="Aptos" w:hAnsi="Aptos" w:cs="Times New Roman"/>
          <w:b/>
          <w:bCs/>
          <w:kern w:val="2"/>
          <w:lang w:val="pl-PL"/>
          <w14:ligatures w14:val="standardContextual"/>
        </w:rPr>
        <w:t>właściciela lub współwłaściciela nieruchomości, że wyraża zgodę na realizację operacji bezpośrednio związanej z nieruchomością, jeżeli operacja realizowana jest na nieruchomości będącej w posiadaniu zależnym lub będącej przedmiotem współwłasności.</w:t>
      </w:r>
    </w:p>
    <w:p w14:paraId="28D3C0C0" w14:textId="77777777" w:rsidR="00C018E8" w:rsidRPr="00C018E8" w:rsidRDefault="00C018E8" w:rsidP="006072CA">
      <w:p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C018E8">
        <w:rPr>
          <w:rFonts w:ascii="Aptos" w:eastAsia="Aptos" w:hAnsi="Aptos" w:cs="Times New Roman"/>
          <w:kern w:val="2"/>
          <w:lang w:val="pl-PL"/>
          <w14:ligatures w14:val="standardContextual"/>
        </w:rPr>
        <w:t xml:space="preserve">                                    </w:t>
      </w:r>
    </w:p>
    <w:p w14:paraId="5E963FD1" w14:textId="77777777" w:rsidR="00C018E8" w:rsidRPr="00C018E8" w:rsidRDefault="00C018E8" w:rsidP="006072CA">
      <w:p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C018E8">
        <w:rPr>
          <w:rFonts w:ascii="Aptos" w:eastAsia="Aptos" w:hAnsi="Aptos" w:cs="Times New Roman"/>
          <w:kern w:val="2"/>
          <w:lang w:val="pl-PL"/>
          <w14:ligatures w14:val="standardContextual"/>
        </w:rPr>
        <w:t xml:space="preserve">                                    </w:t>
      </w:r>
    </w:p>
    <w:p w14:paraId="451B2C5D" w14:textId="77777777" w:rsidR="00C018E8" w:rsidRPr="00C018E8" w:rsidRDefault="00C018E8" w:rsidP="006072CA">
      <w:p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C018E8">
        <w:rPr>
          <w:rFonts w:ascii="Aptos" w:eastAsia="Aptos" w:hAnsi="Aptos" w:cs="Times New Roman"/>
          <w:kern w:val="2"/>
          <w:lang w:val="pl-PL"/>
          <w14:ligatures w14:val="standardContextual"/>
        </w:rPr>
        <w:t xml:space="preserve"> Będąc właścicielem / współwłaścicielem* nieruchomości zlokalizowanej:    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018E8" w:rsidRPr="009C7BFB" w14:paraId="3941CC81" w14:textId="77777777" w:rsidTr="006072CA">
        <w:tc>
          <w:tcPr>
            <w:tcW w:w="9351" w:type="dxa"/>
            <w:tcBorders>
              <w:bottom w:val="single" w:sz="4" w:space="0" w:color="auto"/>
            </w:tcBorders>
          </w:tcPr>
          <w:p w14:paraId="3E81B3CB" w14:textId="77777777" w:rsidR="00C018E8" w:rsidRPr="00C018E8" w:rsidRDefault="00C018E8" w:rsidP="006072CA">
            <w:pPr>
              <w:rPr>
                <w:rFonts w:ascii="Aptos" w:hAnsi="Aptos" w:cs="Times New Roman"/>
                <w:sz w:val="22"/>
                <w:szCs w:val="22"/>
              </w:rPr>
            </w:pPr>
          </w:p>
          <w:p w14:paraId="10DB3B94" w14:textId="77777777" w:rsidR="00C018E8" w:rsidRPr="00C018E8" w:rsidRDefault="00C018E8" w:rsidP="006072CA">
            <w:pPr>
              <w:rPr>
                <w:rFonts w:ascii="Aptos" w:hAnsi="Aptos" w:cs="Times New Roman"/>
                <w:sz w:val="22"/>
                <w:szCs w:val="22"/>
              </w:rPr>
            </w:pPr>
          </w:p>
          <w:p w14:paraId="45896585" w14:textId="77777777" w:rsidR="00C018E8" w:rsidRPr="00C018E8" w:rsidRDefault="00C018E8" w:rsidP="006072CA">
            <w:pPr>
              <w:rPr>
                <w:rFonts w:ascii="Aptos" w:hAnsi="Aptos" w:cs="Times New Roman"/>
                <w:sz w:val="22"/>
                <w:szCs w:val="22"/>
              </w:rPr>
            </w:pPr>
          </w:p>
          <w:p w14:paraId="43088778" w14:textId="77777777" w:rsidR="00C018E8" w:rsidRPr="00C018E8" w:rsidRDefault="00C018E8" w:rsidP="006072CA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C018E8" w:rsidRPr="009C7BFB" w14:paraId="75E6B01B" w14:textId="77777777" w:rsidTr="006072CA">
        <w:tc>
          <w:tcPr>
            <w:tcW w:w="9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F3666" w14:textId="77777777" w:rsidR="00C018E8" w:rsidRPr="00C018E8" w:rsidRDefault="00C018E8" w:rsidP="006072CA">
            <w:pPr>
              <w:rPr>
                <w:rFonts w:ascii="Aptos" w:hAnsi="Aptos" w:cs="Times New Roman"/>
                <w:i/>
                <w:iCs/>
                <w:sz w:val="22"/>
                <w:szCs w:val="22"/>
              </w:rPr>
            </w:pPr>
            <w:r w:rsidRPr="00C018E8">
              <w:rPr>
                <w:rFonts w:ascii="Aptos" w:hAnsi="Aptos" w:cs="Times New Roman"/>
                <w:i/>
                <w:iCs/>
                <w:sz w:val="22"/>
                <w:szCs w:val="22"/>
              </w:rPr>
              <w:t xml:space="preserve">(adres nieruchomości i nr działki /działek)                 </w:t>
            </w:r>
          </w:p>
        </w:tc>
      </w:tr>
    </w:tbl>
    <w:p w14:paraId="2DFEFFD5" w14:textId="77777777" w:rsidR="00C018E8" w:rsidRPr="00C018E8" w:rsidRDefault="00C018E8" w:rsidP="006072CA">
      <w:p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C018E8">
        <w:rPr>
          <w:rFonts w:ascii="Aptos" w:eastAsia="Aptos" w:hAnsi="Aptos" w:cs="Times New Roman"/>
          <w:kern w:val="2"/>
          <w:lang w:val="pl-PL"/>
          <w14:ligatures w14:val="standardContextual"/>
        </w:rPr>
        <w:t xml:space="preserve">                                   </w:t>
      </w:r>
    </w:p>
    <w:p w14:paraId="2AA96A51" w14:textId="77777777" w:rsidR="00C018E8" w:rsidRPr="00C018E8" w:rsidRDefault="00C018E8" w:rsidP="006072CA">
      <w:p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C018E8">
        <w:rPr>
          <w:rFonts w:ascii="Aptos" w:eastAsia="Aptos" w:hAnsi="Aptos" w:cs="Times New Roman"/>
          <w:kern w:val="2"/>
          <w:lang w:val="pl-PL"/>
          <w14:ligatures w14:val="standardContextual"/>
        </w:rPr>
        <w:t xml:space="preserve">oświadczam, iż wyrażam zgodę na realizację przez:            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018E8" w:rsidRPr="00C018E8" w14:paraId="3DF9E23B" w14:textId="77777777" w:rsidTr="006072CA">
        <w:tc>
          <w:tcPr>
            <w:tcW w:w="9351" w:type="dxa"/>
            <w:tcBorders>
              <w:bottom w:val="single" w:sz="4" w:space="0" w:color="auto"/>
            </w:tcBorders>
          </w:tcPr>
          <w:p w14:paraId="40607A65" w14:textId="4EDDDE61" w:rsidR="00C018E8" w:rsidRDefault="009C7BFB" w:rsidP="006072CA">
            <w:pPr>
              <w:rPr>
                <w:rFonts w:ascii="Aptos" w:hAnsi="Aptos" w:cs="Times New Roman"/>
                <w:sz w:val="22"/>
                <w:szCs w:val="22"/>
              </w:rPr>
            </w:pPr>
            <w:r>
              <w:rPr>
                <w:rFonts w:ascii="Aptos" w:hAnsi="Aptos" w:cs="Times New Roman"/>
                <w:sz w:val="22"/>
                <w:szCs w:val="22"/>
              </w:rPr>
              <w:t xml:space="preserve">Gminę Oborniki Śląskie </w:t>
            </w:r>
          </w:p>
          <w:p w14:paraId="62DBF2C2" w14:textId="3C941A22" w:rsidR="009C7BFB" w:rsidRDefault="009C7BFB" w:rsidP="006072CA">
            <w:pPr>
              <w:rPr>
                <w:rFonts w:ascii="Aptos" w:hAnsi="Aptos" w:cs="Times New Roman"/>
                <w:sz w:val="22"/>
                <w:szCs w:val="22"/>
              </w:rPr>
            </w:pPr>
            <w:r>
              <w:rPr>
                <w:rFonts w:ascii="Aptos" w:hAnsi="Aptos" w:cs="Times New Roman"/>
                <w:sz w:val="22"/>
                <w:szCs w:val="22"/>
              </w:rPr>
              <w:t xml:space="preserve">ul. Trzebnicka 1 </w:t>
            </w:r>
          </w:p>
          <w:p w14:paraId="663F11A5" w14:textId="3843D22B" w:rsidR="009C7BFB" w:rsidRPr="00C018E8" w:rsidRDefault="009C7BFB" w:rsidP="006072CA">
            <w:pPr>
              <w:rPr>
                <w:rFonts w:ascii="Aptos" w:hAnsi="Aptos" w:cs="Times New Roman"/>
                <w:sz w:val="22"/>
                <w:szCs w:val="22"/>
              </w:rPr>
            </w:pPr>
            <w:r>
              <w:rPr>
                <w:rFonts w:ascii="Aptos" w:hAnsi="Aptos" w:cs="Times New Roman"/>
                <w:sz w:val="22"/>
                <w:szCs w:val="22"/>
              </w:rPr>
              <w:t>55-120 Oborniki Śląskie</w:t>
            </w:r>
          </w:p>
          <w:p w14:paraId="6369F052" w14:textId="0D90C29B" w:rsidR="009C7BFB" w:rsidRDefault="009C7BFB" w:rsidP="006072CA">
            <w:pPr>
              <w:rPr>
                <w:rFonts w:ascii="Aptos" w:hAnsi="Aptos" w:cs="Times New Roman"/>
                <w:sz w:val="22"/>
                <w:szCs w:val="22"/>
              </w:rPr>
            </w:pPr>
            <w:r w:rsidRPr="009C7BFB">
              <w:rPr>
                <w:rFonts w:ascii="Aptos" w:hAnsi="Aptos" w:cs="Times New Roman"/>
                <w:sz w:val="22"/>
                <w:szCs w:val="22"/>
              </w:rPr>
              <w:t>NIP: 9151605065</w:t>
            </w:r>
          </w:p>
          <w:p w14:paraId="50444DC8" w14:textId="47FBCDF8" w:rsidR="00C018E8" w:rsidRPr="00C018E8" w:rsidRDefault="009C7BFB" w:rsidP="006072CA">
            <w:pPr>
              <w:rPr>
                <w:rFonts w:ascii="Aptos" w:hAnsi="Aptos" w:cs="Times New Roman"/>
                <w:sz w:val="22"/>
                <w:szCs w:val="22"/>
              </w:rPr>
            </w:pPr>
            <w:r w:rsidRPr="009C7BFB">
              <w:rPr>
                <w:rFonts w:ascii="Aptos" w:hAnsi="Aptos" w:cs="Times New Roman"/>
                <w:sz w:val="22"/>
                <w:szCs w:val="22"/>
              </w:rPr>
              <w:t>R</w:t>
            </w:r>
            <w:r>
              <w:rPr>
                <w:rFonts w:ascii="Aptos" w:hAnsi="Aptos" w:cs="Times New Roman"/>
                <w:sz w:val="22"/>
                <w:szCs w:val="22"/>
              </w:rPr>
              <w:t>EGON</w:t>
            </w:r>
            <w:r w:rsidRPr="009C7BFB">
              <w:rPr>
                <w:rFonts w:ascii="Aptos" w:hAnsi="Aptos" w:cs="Times New Roman"/>
                <w:sz w:val="22"/>
                <w:szCs w:val="22"/>
              </w:rPr>
              <w:t>: 931935081</w:t>
            </w:r>
          </w:p>
          <w:p w14:paraId="306A48D0" w14:textId="77777777" w:rsidR="00C018E8" w:rsidRPr="006072CA" w:rsidRDefault="00C018E8" w:rsidP="006072CA">
            <w:pPr>
              <w:rPr>
                <w:rFonts w:ascii="Aptos" w:hAnsi="Aptos" w:cs="Times New Roman"/>
                <w:sz w:val="22"/>
                <w:szCs w:val="22"/>
              </w:rPr>
            </w:pPr>
          </w:p>
          <w:p w14:paraId="3A287AC0" w14:textId="77777777" w:rsidR="006072CA" w:rsidRPr="00C018E8" w:rsidRDefault="006072CA" w:rsidP="006072CA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C018E8" w:rsidRPr="009C7BFB" w14:paraId="6AB5EBD8" w14:textId="77777777" w:rsidTr="006072CA">
        <w:tc>
          <w:tcPr>
            <w:tcW w:w="9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8BA0A" w14:textId="77777777" w:rsidR="00C018E8" w:rsidRPr="00C018E8" w:rsidRDefault="00C018E8" w:rsidP="006072CA">
            <w:pPr>
              <w:rPr>
                <w:rFonts w:ascii="Aptos" w:hAnsi="Aptos" w:cs="Times New Roman"/>
                <w:i/>
                <w:iCs/>
                <w:sz w:val="22"/>
                <w:szCs w:val="22"/>
              </w:rPr>
            </w:pPr>
            <w:r w:rsidRPr="00C018E8">
              <w:rPr>
                <w:rFonts w:ascii="Aptos" w:hAnsi="Aptos" w:cs="Times New Roman"/>
                <w:i/>
                <w:iCs/>
                <w:sz w:val="22"/>
                <w:szCs w:val="22"/>
              </w:rPr>
              <w:t>(nazwa, adres siedziby, NIP, REGON)</w:t>
            </w:r>
          </w:p>
        </w:tc>
      </w:tr>
    </w:tbl>
    <w:p w14:paraId="6025B1FB" w14:textId="77777777" w:rsidR="00C018E8" w:rsidRPr="00C018E8" w:rsidRDefault="00C018E8" w:rsidP="006072CA">
      <w:p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C018E8">
        <w:rPr>
          <w:rFonts w:ascii="Aptos" w:eastAsia="Aptos" w:hAnsi="Aptos" w:cs="Times New Roman"/>
          <w:kern w:val="2"/>
          <w:lang w:val="pl-PL"/>
          <w14:ligatures w14:val="standardContextual"/>
        </w:rPr>
        <w:t xml:space="preserve">                                                                                                 </w:t>
      </w:r>
    </w:p>
    <w:p w14:paraId="2129D555" w14:textId="77777777" w:rsidR="00C018E8" w:rsidRPr="00C018E8" w:rsidRDefault="00C018E8" w:rsidP="006072CA">
      <w:p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C018E8">
        <w:rPr>
          <w:rFonts w:ascii="Aptos" w:eastAsia="Aptos" w:hAnsi="Aptos" w:cs="Times New Roman"/>
          <w:kern w:val="2"/>
          <w:lang w:val="pl-PL"/>
          <w14:ligatures w14:val="standardContextual"/>
        </w:rPr>
        <w:t xml:space="preserve"> operacji bezpośrednio związanej z ww. nieruchomością polegającej na:      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018E8" w:rsidRPr="009C7BFB" w14:paraId="102E17D6" w14:textId="77777777" w:rsidTr="006072CA">
        <w:tc>
          <w:tcPr>
            <w:tcW w:w="9351" w:type="dxa"/>
            <w:tcBorders>
              <w:bottom w:val="single" w:sz="4" w:space="0" w:color="auto"/>
            </w:tcBorders>
          </w:tcPr>
          <w:p w14:paraId="624B1E79" w14:textId="1BF50640" w:rsidR="000645A1" w:rsidRDefault="009C7BFB" w:rsidP="006072CA">
            <w:pPr>
              <w:rPr>
                <w:rFonts w:ascii="Aptos" w:hAnsi="Aptos" w:cs="Times New Roman"/>
                <w:sz w:val="22"/>
                <w:szCs w:val="22"/>
              </w:rPr>
            </w:pPr>
            <w:r>
              <w:rPr>
                <w:rFonts w:ascii="Aptos" w:hAnsi="Aptos" w:cs="Times New Roman"/>
                <w:sz w:val="22"/>
                <w:szCs w:val="22"/>
              </w:rPr>
              <w:t>d</w:t>
            </w:r>
            <w:r w:rsidR="00C018E8" w:rsidRPr="00C018E8">
              <w:rPr>
                <w:rFonts w:ascii="Aptos" w:hAnsi="Aptos" w:cs="Times New Roman"/>
                <w:sz w:val="22"/>
                <w:szCs w:val="22"/>
              </w:rPr>
              <w:t>ostawie i montażu przydomowej oczyszczalni ścieków oraz rozruchu technologicznym</w:t>
            </w:r>
          </w:p>
          <w:p w14:paraId="5CE9EDFA" w14:textId="62CCB510" w:rsidR="00C018E8" w:rsidRPr="00C018E8" w:rsidRDefault="00C018E8" w:rsidP="006072CA">
            <w:pPr>
              <w:rPr>
                <w:rFonts w:ascii="Aptos" w:hAnsi="Aptos" w:cs="Times New Roman"/>
                <w:sz w:val="22"/>
                <w:szCs w:val="22"/>
              </w:rPr>
            </w:pPr>
            <w:r w:rsidRPr="00C018E8">
              <w:rPr>
                <w:rFonts w:ascii="Aptos" w:hAnsi="Aptos" w:cs="Times New Roman"/>
                <w:sz w:val="22"/>
                <w:szCs w:val="22"/>
              </w:rPr>
              <w:t xml:space="preserve"> </w:t>
            </w:r>
          </w:p>
          <w:p w14:paraId="6FF11E8E" w14:textId="77777777" w:rsidR="00C018E8" w:rsidRPr="00C018E8" w:rsidRDefault="00C018E8" w:rsidP="006072CA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C018E8" w:rsidRPr="00C018E8" w14:paraId="07093042" w14:textId="77777777" w:rsidTr="006072CA">
        <w:tc>
          <w:tcPr>
            <w:tcW w:w="9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53619" w14:textId="77777777" w:rsidR="00C018E8" w:rsidRPr="00C018E8" w:rsidRDefault="00C018E8" w:rsidP="006072CA">
            <w:pPr>
              <w:rPr>
                <w:rFonts w:ascii="Aptos" w:hAnsi="Aptos" w:cs="Times New Roman"/>
                <w:i/>
                <w:iCs/>
                <w:sz w:val="22"/>
                <w:szCs w:val="22"/>
              </w:rPr>
            </w:pPr>
            <w:r w:rsidRPr="00C018E8">
              <w:rPr>
                <w:rFonts w:ascii="Aptos" w:hAnsi="Aptos" w:cs="Times New Roman"/>
                <w:i/>
                <w:iCs/>
                <w:sz w:val="22"/>
                <w:szCs w:val="22"/>
              </w:rPr>
              <w:t xml:space="preserve">(zakres operacji)                           </w:t>
            </w:r>
          </w:p>
        </w:tc>
      </w:tr>
    </w:tbl>
    <w:p w14:paraId="068CF8EC" w14:textId="77777777" w:rsidR="00C018E8" w:rsidRPr="00C018E8" w:rsidRDefault="00C018E8" w:rsidP="006072CA">
      <w:p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C018E8">
        <w:rPr>
          <w:rFonts w:ascii="Aptos" w:eastAsia="Aptos" w:hAnsi="Aptos" w:cs="Times New Roman"/>
          <w:kern w:val="2"/>
          <w:lang w:val="pl-PL"/>
          <w14:ligatures w14:val="standardContextual"/>
        </w:rPr>
        <w:t xml:space="preserve">                                </w:t>
      </w:r>
    </w:p>
    <w:p w14:paraId="693617E6" w14:textId="77777777" w:rsidR="00C018E8" w:rsidRPr="00C018E8" w:rsidRDefault="00C018E8" w:rsidP="006072CA">
      <w:p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C018E8">
        <w:rPr>
          <w:rFonts w:ascii="Aptos" w:eastAsia="Aptos" w:hAnsi="Aptos" w:cs="Times New Roman"/>
          <w:kern w:val="2"/>
          <w:lang w:val="pl-PL"/>
          <w14:ligatures w14:val="standardContextual"/>
        </w:rPr>
        <w:t xml:space="preserve">Jednocześnie wyrażam zgodę na utrzymanie przedmiotowej operacji w okresie 5 lat od dnia wypłaty płatności końcowej. </w:t>
      </w:r>
    </w:p>
    <w:p w14:paraId="5B3FCC29" w14:textId="77777777" w:rsidR="00C018E8" w:rsidRPr="00C018E8" w:rsidRDefault="00C018E8" w:rsidP="006072CA">
      <w:p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3005"/>
        <w:gridCol w:w="1101"/>
        <w:gridCol w:w="5245"/>
      </w:tblGrid>
      <w:tr w:rsidR="00C018E8" w:rsidRPr="009C7BFB" w14:paraId="37F42FC0" w14:textId="77777777" w:rsidTr="006072CA">
        <w:tc>
          <w:tcPr>
            <w:tcW w:w="3005" w:type="dxa"/>
            <w:tcBorders>
              <w:bottom w:val="single" w:sz="4" w:space="0" w:color="auto"/>
              <w:right w:val="single" w:sz="4" w:space="0" w:color="auto"/>
            </w:tcBorders>
          </w:tcPr>
          <w:p w14:paraId="39883988" w14:textId="77777777" w:rsidR="00C018E8" w:rsidRPr="00C018E8" w:rsidRDefault="00C018E8" w:rsidP="006072CA">
            <w:pPr>
              <w:rPr>
                <w:rFonts w:ascii="Aptos" w:hAnsi="Aptos" w:cs="Times New Roman"/>
                <w:sz w:val="22"/>
                <w:szCs w:val="22"/>
              </w:rPr>
            </w:pPr>
          </w:p>
          <w:p w14:paraId="3A13DAD1" w14:textId="77777777" w:rsidR="00C018E8" w:rsidRPr="00C018E8" w:rsidRDefault="00C018E8" w:rsidP="006072CA">
            <w:pPr>
              <w:rPr>
                <w:rFonts w:ascii="Aptos" w:hAnsi="Aptos" w:cs="Times New Roman"/>
                <w:sz w:val="22"/>
                <w:szCs w:val="22"/>
              </w:rPr>
            </w:pPr>
          </w:p>
          <w:p w14:paraId="26BE578C" w14:textId="77777777" w:rsidR="00C018E8" w:rsidRPr="00C018E8" w:rsidRDefault="00C018E8" w:rsidP="006072CA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1649B" w14:textId="77777777" w:rsidR="00C018E8" w:rsidRPr="00C018E8" w:rsidRDefault="00C018E8" w:rsidP="006072CA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14:paraId="54ED8AD7" w14:textId="77777777" w:rsidR="00C018E8" w:rsidRPr="00C018E8" w:rsidRDefault="00C018E8" w:rsidP="006072CA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C018E8" w:rsidRPr="009C7BFB" w14:paraId="43A9F89B" w14:textId="77777777" w:rsidTr="006072CA"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8A3D4" w14:textId="77777777" w:rsidR="00C018E8" w:rsidRPr="00C018E8" w:rsidRDefault="00C018E8" w:rsidP="006072CA">
            <w:pPr>
              <w:rPr>
                <w:rFonts w:ascii="Aptos" w:hAnsi="Aptos" w:cs="Times New Roman"/>
                <w:i/>
                <w:iCs/>
                <w:sz w:val="22"/>
                <w:szCs w:val="22"/>
              </w:rPr>
            </w:pPr>
            <w:r w:rsidRPr="00C018E8">
              <w:rPr>
                <w:rFonts w:ascii="Aptos" w:hAnsi="Aptos" w:cs="Times New Roman"/>
                <w:i/>
                <w:iCs/>
                <w:sz w:val="22"/>
                <w:szCs w:val="22"/>
              </w:rPr>
              <w:t xml:space="preserve">(miejscowość i data)        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B11D601" w14:textId="77777777" w:rsidR="00C018E8" w:rsidRPr="00C018E8" w:rsidRDefault="00C018E8" w:rsidP="006072CA">
            <w:pPr>
              <w:rPr>
                <w:rFonts w:ascii="Aptos" w:hAnsi="Aptos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BC3F9" w14:textId="77777777" w:rsidR="00C018E8" w:rsidRPr="00C018E8" w:rsidRDefault="00C018E8" w:rsidP="006072CA">
            <w:pPr>
              <w:rPr>
                <w:rFonts w:ascii="Aptos" w:hAnsi="Aptos" w:cs="Times New Roman"/>
                <w:i/>
                <w:iCs/>
                <w:sz w:val="22"/>
                <w:szCs w:val="22"/>
              </w:rPr>
            </w:pPr>
            <w:r w:rsidRPr="00C018E8">
              <w:rPr>
                <w:rFonts w:ascii="Aptos" w:hAnsi="Aptos" w:cs="Times New Roman"/>
                <w:i/>
                <w:iCs/>
                <w:sz w:val="22"/>
                <w:szCs w:val="22"/>
              </w:rPr>
              <w:t xml:space="preserve">(czytelny podpis właściciela/ współwłaściciela* albo osoby/osób reprezentujących właściciela / współwłaściciela* nieruchomości)                                 </w:t>
            </w:r>
          </w:p>
        </w:tc>
      </w:tr>
    </w:tbl>
    <w:p w14:paraId="607BC455" w14:textId="77777777" w:rsidR="006072CA" w:rsidRDefault="006072CA" w:rsidP="006072CA">
      <w:pPr>
        <w:spacing w:after="0" w:line="240" w:lineRule="auto"/>
        <w:rPr>
          <w:rFonts w:ascii="Aptos" w:hAnsi="Aptos"/>
          <w:b/>
          <w:lang w:val="pl-PL"/>
        </w:rPr>
      </w:pPr>
    </w:p>
    <w:p w14:paraId="1F61A672" w14:textId="77777777" w:rsidR="006072CA" w:rsidRDefault="006072CA" w:rsidP="006072CA">
      <w:pPr>
        <w:spacing w:after="0" w:line="240" w:lineRule="auto"/>
        <w:rPr>
          <w:rFonts w:ascii="Aptos" w:hAnsi="Aptos"/>
          <w:b/>
          <w:lang w:val="pl-PL"/>
        </w:rPr>
      </w:pPr>
    </w:p>
    <w:p w14:paraId="0BDB5387" w14:textId="77777777" w:rsidR="006072CA" w:rsidRDefault="006072CA" w:rsidP="006072CA">
      <w:pPr>
        <w:spacing w:after="0" w:line="240" w:lineRule="auto"/>
        <w:rPr>
          <w:rFonts w:ascii="Aptos" w:hAnsi="Aptos"/>
          <w:b/>
          <w:lang w:val="pl-PL"/>
        </w:rPr>
      </w:pPr>
    </w:p>
    <w:p w14:paraId="0097E202" w14:textId="003B243B" w:rsidR="006A07B6" w:rsidRPr="006072CA" w:rsidRDefault="00000000" w:rsidP="006072CA">
      <w:p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D65F1E">
        <w:rPr>
          <w:rFonts w:ascii="Aptos" w:hAnsi="Aptos"/>
          <w:b/>
          <w:lang w:val="pl-PL"/>
        </w:rPr>
        <w:t>VI</w:t>
      </w:r>
      <w:r w:rsidR="006072CA">
        <w:rPr>
          <w:rFonts w:ascii="Aptos" w:hAnsi="Aptos"/>
          <w:b/>
          <w:lang w:val="pl-PL"/>
        </w:rPr>
        <w:t>I</w:t>
      </w:r>
      <w:r w:rsidRPr="00D65F1E">
        <w:rPr>
          <w:rFonts w:ascii="Aptos" w:hAnsi="Aptos"/>
          <w:b/>
          <w:lang w:val="pl-PL"/>
        </w:rPr>
        <w:t xml:space="preserve">. Klauzula informacyjna RODO </w:t>
      </w:r>
    </w:p>
    <w:p w14:paraId="4624F5C6" w14:textId="77777777" w:rsidR="00D65F1E" w:rsidRPr="00D65F1E" w:rsidRDefault="00D65F1E" w:rsidP="00D65F1E">
      <w:pPr>
        <w:spacing w:after="0"/>
        <w:jc w:val="both"/>
        <w:rPr>
          <w:rFonts w:ascii="Aptos" w:hAnsi="Aptos"/>
          <w:lang w:val="pl-PL"/>
        </w:rPr>
      </w:pPr>
    </w:p>
    <w:p w14:paraId="5DC6261D" w14:textId="4F0CA68D" w:rsidR="006A07B6" w:rsidRPr="00FE0AE2" w:rsidRDefault="00000000" w:rsidP="00FE0AE2">
      <w:pPr>
        <w:pStyle w:val="Akapitzlist"/>
        <w:numPr>
          <w:ilvl w:val="0"/>
          <w:numId w:val="10"/>
        </w:numPr>
        <w:spacing w:after="0"/>
        <w:jc w:val="both"/>
        <w:rPr>
          <w:rFonts w:ascii="Aptos" w:hAnsi="Aptos"/>
          <w:lang w:val="pl-PL"/>
        </w:rPr>
      </w:pPr>
      <w:r w:rsidRPr="00FE0AE2">
        <w:rPr>
          <w:rFonts w:ascii="Aptos" w:hAnsi="Aptos"/>
          <w:b/>
          <w:lang w:val="pl-PL"/>
        </w:rPr>
        <w:t xml:space="preserve">Administrator danych: </w:t>
      </w:r>
      <w:r w:rsidRPr="00FE0AE2">
        <w:rPr>
          <w:rFonts w:ascii="Aptos" w:hAnsi="Aptos"/>
          <w:lang w:val="pl-PL"/>
        </w:rPr>
        <w:t xml:space="preserve">Jednostka </w:t>
      </w:r>
      <w:r w:rsidR="00D65F1E" w:rsidRPr="00FE0AE2">
        <w:rPr>
          <w:rFonts w:ascii="Aptos" w:hAnsi="Aptos"/>
          <w:lang w:val="pl-PL"/>
        </w:rPr>
        <w:t>samorządu</w:t>
      </w:r>
      <w:r w:rsidRPr="00FE0AE2">
        <w:rPr>
          <w:rFonts w:ascii="Aptos" w:hAnsi="Aptos"/>
          <w:lang w:val="pl-PL"/>
        </w:rPr>
        <w:t xml:space="preserve"> terytorialnego – </w:t>
      </w:r>
      <w:r w:rsidRPr="009C7BFB">
        <w:rPr>
          <w:rFonts w:ascii="Aptos" w:hAnsi="Aptos"/>
          <w:lang w:val="pl-PL"/>
        </w:rPr>
        <w:t>Gmina</w:t>
      </w:r>
      <w:r w:rsidR="009C7BFB" w:rsidRPr="009C7BFB">
        <w:rPr>
          <w:rFonts w:ascii="Aptos" w:hAnsi="Aptos"/>
          <w:lang w:val="pl-PL"/>
        </w:rPr>
        <w:t xml:space="preserve"> Oborniki Śląskie                    ul. Trzebnicka 1 55-120 Oborniki Śląskie</w:t>
      </w:r>
      <w:r w:rsidRPr="009C7BFB">
        <w:rPr>
          <w:rFonts w:ascii="Aptos" w:hAnsi="Aptos"/>
          <w:lang w:val="pl-PL"/>
        </w:rPr>
        <w:t xml:space="preserve"> (</w:t>
      </w:r>
      <w:r w:rsidR="00D65F1E" w:rsidRPr="009C7BFB">
        <w:rPr>
          <w:rFonts w:ascii="Aptos" w:hAnsi="Aptos"/>
          <w:lang w:val="pl-PL"/>
        </w:rPr>
        <w:t>Urząd</w:t>
      </w:r>
      <w:r w:rsidR="009C7BFB" w:rsidRPr="009C7BFB">
        <w:rPr>
          <w:rFonts w:ascii="Aptos" w:hAnsi="Aptos"/>
          <w:lang w:val="pl-PL"/>
        </w:rPr>
        <w:t xml:space="preserve"> Miejski w Obornikach Śląskich</w:t>
      </w:r>
      <w:r w:rsidRPr="009C7BFB">
        <w:rPr>
          <w:rFonts w:ascii="Aptos" w:hAnsi="Aptos"/>
          <w:lang w:val="pl-PL"/>
        </w:rPr>
        <w:t>).</w:t>
      </w:r>
      <w:r w:rsidRPr="00FE0AE2">
        <w:rPr>
          <w:rFonts w:ascii="Aptos" w:hAnsi="Aptos"/>
          <w:lang w:val="pl-PL"/>
        </w:rPr>
        <w:t xml:space="preserve"> Dane identyfikacyjne i kontaktowe Administratora.</w:t>
      </w:r>
    </w:p>
    <w:p w14:paraId="15B11A01" w14:textId="13E87E47" w:rsidR="006A07B6" w:rsidRPr="00FE0AE2" w:rsidRDefault="00000000" w:rsidP="00FE0AE2">
      <w:pPr>
        <w:pStyle w:val="Akapitzlist"/>
        <w:numPr>
          <w:ilvl w:val="0"/>
          <w:numId w:val="10"/>
        </w:numPr>
        <w:spacing w:after="0"/>
        <w:jc w:val="both"/>
        <w:rPr>
          <w:rFonts w:ascii="Aptos" w:hAnsi="Aptos"/>
          <w:lang w:val="pl-PL"/>
        </w:rPr>
      </w:pPr>
      <w:r w:rsidRPr="00FE0AE2">
        <w:rPr>
          <w:rFonts w:ascii="Aptos" w:hAnsi="Aptos"/>
          <w:b/>
          <w:lang w:val="pl-PL"/>
        </w:rPr>
        <w:t xml:space="preserve">Dane kontaktowe Administratora: </w:t>
      </w:r>
      <w:r w:rsidRPr="009967DF">
        <w:rPr>
          <w:rFonts w:ascii="Aptos" w:hAnsi="Aptos"/>
          <w:lang w:val="pl-PL"/>
        </w:rPr>
        <w:t>tel.</w:t>
      </w:r>
      <w:r w:rsidR="009C7BFB" w:rsidRPr="009967DF">
        <w:rPr>
          <w:rFonts w:ascii="Aptos" w:hAnsi="Aptos"/>
          <w:lang w:val="pl-PL"/>
        </w:rPr>
        <w:t xml:space="preserve"> 71 310 35 19</w:t>
      </w:r>
      <w:r w:rsidRPr="009967DF">
        <w:rPr>
          <w:rFonts w:ascii="Aptos" w:hAnsi="Aptos"/>
          <w:lang w:val="pl-PL"/>
        </w:rPr>
        <w:t>, e-mail:</w:t>
      </w:r>
      <w:r w:rsidR="009C7BFB" w:rsidRPr="009967DF">
        <w:rPr>
          <w:rFonts w:ascii="Aptos" w:hAnsi="Aptos"/>
          <w:lang w:val="pl-PL"/>
        </w:rPr>
        <w:t xml:space="preserve"> </w:t>
      </w:r>
      <w:r w:rsidR="009967DF" w:rsidRPr="009967DF">
        <w:rPr>
          <w:rFonts w:ascii="Aptos" w:hAnsi="Aptos"/>
          <w:lang w:val="pl-PL"/>
        </w:rPr>
        <w:t>kontakt@oborniki-slaskie.pl</w:t>
      </w:r>
      <w:r w:rsidRPr="009967DF">
        <w:rPr>
          <w:rFonts w:ascii="Aptos" w:hAnsi="Aptos"/>
          <w:lang w:val="pl-PL"/>
        </w:rPr>
        <w:t>, BIP:</w:t>
      </w:r>
      <w:r w:rsidR="009967DF">
        <w:rPr>
          <w:rFonts w:ascii="Aptos" w:hAnsi="Aptos"/>
          <w:lang w:val="pl-PL"/>
        </w:rPr>
        <w:t xml:space="preserve"> </w:t>
      </w:r>
      <w:r w:rsidR="009967DF" w:rsidRPr="009967DF">
        <w:rPr>
          <w:rFonts w:ascii="Aptos" w:hAnsi="Aptos"/>
          <w:lang w:val="pl-PL"/>
        </w:rPr>
        <w:t>https://bip.oborniki-slaskie.pl/</w:t>
      </w:r>
    </w:p>
    <w:p w14:paraId="463F53C8" w14:textId="02AE8F09" w:rsidR="006A07B6" w:rsidRPr="00FE0AE2" w:rsidRDefault="00000000" w:rsidP="00FE0AE2">
      <w:pPr>
        <w:pStyle w:val="Akapitzlist"/>
        <w:numPr>
          <w:ilvl w:val="0"/>
          <w:numId w:val="10"/>
        </w:numPr>
        <w:spacing w:after="0"/>
        <w:jc w:val="both"/>
        <w:rPr>
          <w:rFonts w:ascii="Aptos" w:hAnsi="Aptos"/>
          <w:lang w:val="pl-PL"/>
        </w:rPr>
      </w:pPr>
      <w:r w:rsidRPr="00FE0AE2">
        <w:rPr>
          <w:rFonts w:ascii="Aptos" w:hAnsi="Aptos"/>
          <w:b/>
          <w:lang w:val="pl-PL"/>
        </w:rPr>
        <w:t xml:space="preserve">Inspektor Ochrony Danych (IOD): </w:t>
      </w:r>
      <w:r w:rsidRPr="009967DF">
        <w:rPr>
          <w:rFonts w:ascii="Aptos" w:hAnsi="Aptos"/>
          <w:lang w:val="pl-PL"/>
        </w:rPr>
        <w:t>e-mail:</w:t>
      </w:r>
      <w:r w:rsidR="009967DF" w:rsidRPr="009967DF">
        <w:rPr>
          <w:rFonts w:ascii="Aptos" w:hAnsi="Aptos"/>
          <w:lang w:val="pl-PL"/>
        </w:rPr>
        <w:t xml:space="preserve"> iod@oborniki-slaskie.pl</w:t>
      </w:r>
      <w:r w:rsidR="009967DF">
        <w:rPr>
          <w:rFonts w:ascii="Aptos" w:hAnsi="Aptos"/>
          <w:lang w:val="pl-PL"/>
        </w:rPr>
        <w:t>.</w:t>
      </w:r>
    </w:p>
    <w:p w14:paraId="067DFB13" w14:textId="44E49E9D" w:rsidR="006A07B6" w:rsidRPr="00FE0AE2" w:rsidRDefault="00000000" w:rsidP="00FE0AE2">
      <w:pPr>
        <w:pStyle w:val="Akapitzlist"/>
        <w:numPr>
          <w:ilvl w:val="0"/>
          <w:numId w:val="10"/>
        </w:numPr>
        <w:spacing w:after="0"/>
        <w:jc w:val="both"/>
        <w:rPr>
          <w:rFonts w:ascii="Aptos" w:hAnsi="Aptos"/>
          <w:lang w:val="pl-PL"/>
        </w:rPr>
      </w:pPr>
      <w:r w:rsidRPr="00FE0AE2">
        <w:rPr>
          <w:rFonts w:ascii="Aptos" w:hAnsi="Aptos"/>
          <w:b/>
          <w:lang w:val="pl-PL"/>
        </w:rPr>
        <w:t xml:space="preserve">Cele i podstawy przetwarzania: </w:t>
      </w:r>
      <w:r w:rsidRPr="00FE0AE2">
        <w:rPr>
          <w:rFonts w:ascii="Aptos" w:hAnsi="Aptos"/>
          <w:lang w:val="pl-PL"/>
        </w:rPr>
        <w:t xml:space="preserve">Dane przetwarzane </w:t>
      </w:r>
      <w:r w:rsidR="00D65F1E" w:rsidRPr="00FE0AE2">
        <w:rPr>
          <w:rFonts w:ascii="Aptos" w:hAnsi="Aptos"/>
          <w:lang w:val="pl-PL"/>
        </w:rPr>
        <w:t>są</w:t>
      </w:r>
      <w:r w:rsidRPr="00FE0AE2">
        <w:rPr>
          <w:rFonts w:ascii="Aptos" w:hAnsi="Aptos"/>
          <w:lang w:val="pl-PL"/>
        </w:rPr>
        <w:t xml:space="preserve"> w celu przeprowadzenia naboru, weryfikacji formalno-prawnej i technicznej, przygotowania dokumentacji projektowej, zawarcia i realizacji umowy, rozliczenia i archiwizacji projektu budowy POS. Podstawy prawne: art. 6 ust. 1 lit. c RODO (</w:t>
      </w:r>
      <w:r w:rsidR="00D65F1E" w:rsidRPr="00FE0AE2">
        <w:rPr>
          <w:rFonts w:ascii="Aptos" w:hAnsi="Aptos"/>
          <w:lang w:val="pl-PL"/>
        </w:rPr>
        <w:t>obowiązek</w:t>
      </w:r>
      <w:r w:rsidRPr="00FE0AE2">
        <w:rPr>
          <w:rFonts w:ascii="Aptos" w:hAnsi="Aptos"/>
          <w:lang w:val="pl-PL"/>
        </w:rPr>
        <w:t xml:space="preserve"> prawny), art. 6 ust. 1 lit. e RODO (zadanie w interesie publicznym), art. 6 ust. 1 lit. b RODO (wykonanie umowy – po jej zawarciu), a w zakresie dobrowolnych form kontaktu – art. 6 ust. 1 lit. a RODO (zgoda).</w:t>
      </w:r>
    </w:p>
    <w:p w14:paraId="2A15AC18" w14:textId="6786AA6A" w:rsidR="006A07B6" w:rsidRPr="00FE0AE2" w:rsidRDefault="00000000" w:rsidP="00FE0AE2">
      <w:pPr>
        <w:pStyle w:val="Akapitzlist"/>
        <w:numPr>
          <w:ilvl w:val="0"/>
          <w:numId w:val="10"/>
        </w:numPr>
        <w:spacing w:after="0"/>
        <w:jc w:val="both"/>
        <w:rPr>
          <w:rFonts w:ascii="Aptos" w:hAnsi="Aptos"/>
          <w:lang w:val="pl-PL"/>
        </w:rPr>
      </w:pPr>
      <w:r w:rsidRPr="00FE0AE2">
        <w:rPr>
          <w:rFonts w:ascii="Aptos" w:hAnsi="Aptos"/>
          <w:b/>
          <w:lang w:val="pl-PL"/>
        </w:rPr>
        <w:t xml:space="preserve">Odbiorcy danych: </w:t>
      </w:r>
      <w:r w:rsidRPr="00FE0AE2">
        <w:rPr>
          <w:rFonts w:ascii="Aptos" w:hAnsi="Aptos"/>
          <w:lang w:val="pl-PL"/>
        </w:rPr>
        <w:t xml:space="preserve">Instytucje </w:t>
      </w:r>
      <w:r w:rsidR="00D65F1E" w:rsidRPr="00FE0AE2">
        <w:rPr>
          <w:rFonts w:ascii="Aptos" w:hAnsi="Aptos"/>
          <w:lang w:val="pl-PL"/>
        </w:rPr>
        <w:t>uczestniczące</w:t>
      </w:r>
      <w:r w:rsidRPr="00FE0AE2">
        <w:rPr>
          <w:rFonts w:ascii="Aptos" w:hAnsi="Aptos"/>
          <w:lang w:val="pl-PL"/>
        </w:rPr>
        <w:t xml:space="preserve"> w realizacji i kontroli programu, wykonawca wybrany w przetargu, dostawcy </w:t>
      </w:r>
      <w:r w:rsidR="00D65F1E" w:rsidRPr="00FE0AE2">
        <w:rPr>
          <w:rFonts w:ascii="Aptos" w:hAnsi="Aptos"/>
          <w:lang w:val="pl-PL"/>
        </w:rPr>
        <w:t>usług</w:t>
      </w:r>
      <w:r w:rsidRPr="00FE0AE2">
        <w:rPr>
          <w:rFonts w:ascii="Aptos" w:hAnsi="Aptos"/>
          <w:lang w:val="pl-PL"/>
        </w:rPr>
        <w:t xml:space="preserve"> IT – </w:t>
      </w:r>
      <w:r w:rsidR="00D65F1E" w:rsidRPr="00FE0AE2">
        <w:rPr>
          <w:rFonts w:ascii="Aptos" w:hAnsi="Aptos"/>
          <w:lang w:val="pl-PL"/>
        </w:rPr>
        <w:t>wyłącznie</w:t>
      </w:r>
      <w:r w:rsidRPr="00FE0AE2">
        <w:rPr>
          <w:rFonts w:ascii="Aptos" w:hAnsi="Aptos"/>
          <w:lang w:val="pl-PL"/>
        </w:rPr>
        <w:t xml:space="preserve"> w </w:t>
      </w:r>
      <w:r w:rsidR="00D65F1E" w:rsidRPr="00FE0AE2">
        <w:rPr>
          <w:rFonts w:ascii="Aptos" w:hAnsi="Aptos"/>
          <w:lang w:val="pl-PL"/>
        </w:rPr>
        <w:t>niezbędnym</w:t>
      </w:r>
      <w:r w:rsidRPr="00FE0AE2">
        <w:rPr>
          <w:rFonts w:ascii="Aptos" w:hAnsi="Aptos"/>
          <w:lang w:val="pl-PL"/>
        </w:rPr>
        <w:t xml:space="preserve"> zakresie i na podstawie </w:t>
      </w:r>
      <w:r w:rsidR="00D65F1E" w:rsidRPr="00FE0AE2">
        <w:rPr>
          <w:rFonts w:ascii="Aptos" w:hAnsi="Aptos"/>
          <w:lang w:val="pl-PL"/>
        </w:rPr>
        <w:t>umów</w:t>
      </w:r>
      <w:r w:rsidRPr="00FE0AE2">
        <w:rPr>
          <w:rFonts w:ascii="Aptos" w:hAnsi="Aptos"/>
          <w:lang w:val="pl-PL"/>
        </w:rPr>
        <w:t xml:space="preserve"> powierzenia.</w:t>
      </w:r>
    </w:p>
    <w:p w14:paraId="1C77E44C" w14:textId="7F9F57C1" w:rsidR="006A07B6" w:rsidRPr="00FE0AE2" w:rsidRDefault="00000000" w:rsidP="00FE0AE2">
      <w:pPr>
        <w:pStyle w:val="Akapitzlist"/>
        <w:numPr>
          <w:ilvl w:val="0"/>
          <w:numId w:val="10"/>
        </w:numPr>
        <w:spacing w:after="0"/>
        <w:jc w:val="both"/>
        <w:rPr>
          <w:rFonts w:ascii="Aptos" w:hAnsi="Aptos"/>
          <w:lang w:val="pl-PL"/>
        </w:rPr>
      </w:pPr>
      <w:r w:rsidRPr="00FE0AE2">
        <w:rPr>
          <w:rFonts w:ascii="Aptos" w:hAnsi="Aptos"/>
          <w:b/>
          <w:lang w:val="pl-PL"/>
        </w:rPr>
        <w:t xml:space="preserve">Okres przechowywania: </w:t>
      </w:r>
      <w:r w:rsidRPr="00FE0AE2">
        <w:rPr>
          <w:rFonts w:ascii="Aptos" w:hAnsi="Aptos"/>
          <w:lang w:val="pl-PL"/>
        </w:rPr>
        <w:t xml:space="preserve">Przez czas realizacji projektu oraz </w:t>
      </w:r>
      <w:r w:rsidR="00D65F1E" w:rsidRPr="00FE0AE2">
        <w:rPr>
          <w:rFonts w:ascii="Aptos" w:hAnsi="Aptos"/>
          <w:lang w:val="pl-PL"/>
        </w:rPr>
        <w:t>wynikający</w:t>
      </w:r>
      <w:r w:rsidRPr="00FE0AE2">
        <w:rPr>
          <w:rFonts w:ascii="Aptos" w:hAnsi="Aptos"/>
          <w:lang w:val="pl-PL"/>
        </w:rPr>
        <w:t xml:space="preserve"> z </w:t>
      </w:r>
      <w:r w:rsidR="00D65F1E" w:rsidRPr="00FE0AE2">
        <w:rPr>
          <w:rFonts w:ascii="Aptos" w:hAnsi="Aptos"/>
          <w:lang w:val="pl-PL"/>
        </w:rPr>
        <w:t>przepisów</w:t>
      </w:r>
      <w:r w:rsidRPr="00FE0AE2">
        <w:rPr>
          <w:rFonts w:ascii="Aptos" w:hAnsi="Aptos"/>
          <w:lang w:val="pl-PL"/>
        </w:rPr>
        <w:t xml:space="preserve"> o archiwizacji i wytycznych programowych (co najmniej do </w:t>
      </w:r>
      <w:r w:rsidR="00D65F1E" w:rsidRPr="00FE0AE2">
        <w:rPr>
          <w:rFonts w:ascii="Aptos" w:hAnsi="Aptos"/>
          <w:lang w:val="pl-PL"/>
        </w:rPr>
        <w:t>końca</w:t>
      </w:r>
      <w:r w:rsidRPr="00FE0AE2">
        <w:rPr>
          <w:rFonts w:ascii="Aptos" w:hAnsi="Aptos"/>
          <w:lang w:val="pl-PL"/>
        </w:rPr>
        <w:t xml:space="preserve"> okresu </w:t>
      </w:r>
      <w:r w:rsidR="00D65F1E" w:rsidRPr="00FE0AE2">
        <w:rPr>
          <w:rFonts w:ascii="Aptos" w:hAnsi="Aptos"/>
          <w:lang w:val="pl-PL"/>
        </w:rPr>
        <w:t>trwałości</w:t>
      </w:r>
      <w:r w:rsidRPr="00FE0AE2">
        <w:rPr>
          <w:rFonts w:ascii="Aptos" w:hAnsi="Aptos"/>
          <w:lang w:val="pl-PL"/>
        </w:rPr>
        <w:t xml:space="preserve"> projektu).</w:t>
      </w:r>
    </w:p>
    <w:p w14:paraId="3E7DE757" w14:textId="53B6CC39" w:rsidR="006A07B6" w:rsidRPr="00FE0AE2" w:rsidRDefault="00000000" w:rsidP="00FE0AE2">
      <w:pPr>
        <w:pStyle w:val="Akapitzlist"/>
        <w:numPr>
          <w:ilvl w:val="0"/>
          <w:numId w:val="10"/>
        </w:numPr>
        <w:spacing w:after="0"/>
        <w:jc w:val="both"/>
        <w:rPr>
          <w:rFonts w:ascii="Aptos" w:hAnsi="Aptos"/>
          <w:lang w:val="pl-PL"/>
        </w:rPr>
      </w:pPr>
      <w:r w:rsidRPr="00FE0AE2">
        <w:rPr>
          <w:rFonts w:ascii="Aptos" w:hAnsi="Aptos"/>
          <w:b/>
          <w:lang w:val="pl-PL"/>
        </w:rPr>
        <w:t xml:space="preserve">Prawa osoby: </w:t>
      </w:r>
      <w:r w:rsidR="00D65F1E" w:rsidRPr="00FE0AE2">
        <w:rPr>
          <w:rFonts w:ascii="Aptos" w:hAnsi="Aptos"/>
          <w:lang w:val="pl-PL"/>
        </w:rPr>
        <w:t>Dostęp</w:t>
      </w:r>
      <w:r w:rsidRPr="00FE0AE2">
        <w:rPr>
          <w:rFonts w:ascii="Aptos" w:hAnsi="Aptos"/>
          <w:lang w:val="pl-PL"/>
        </w:rPr>
        <w:t xml:space="preserve"> do danych, sprostowanie, ograniczenie przetwarzania, sprzeciw (w zakresie art. 6 ust. 1 lit. e), a przy zgodzie – prawo do jej wycofania bez </w:t>
      </w:r>
      <w:r w:rsidR="00D65F1E" w:rsidRPr="00FE0AE2">
        <w:rPr>
          <w:rFonts w:ascii="Aptos" w:hAnsi="Aptos"/>
          <w:lang w:val="pl-PL"/>
        </w:rPr>
        <w:t>wpływu</w:t>
      </w:r>
      <w:r w:rsidRPr="00FE0AE2">
        <w:rPr>
          <w:rFonts w:ascii="Aptos" w:hAnsi="Aptos"/>
          <w:lang w:val="pl-PL"/>
        </w:rPr>
        <w:t xml:space="preserve"> na </w:t>
      </w:r>
      <w:r w:rsidR="00D65F1E" w:rsidRPr="00FE0AE2">
        <w:rPr>
          <w:rFonts w:ascii="Aptos" w:hAnsi="Aptos"/>
          <w:lang w:val="pl-PL"/>
        </w:rPr>
        <w:t>zgodność</w:t>
      </w:r>
      <w:r w:rsidRPr="00FE0AE2">
        <w:rPr>
          <w:rFonts w:ascii="Aptos" w:hAnsi="Aptos"/>
          <w:lang w:val="pl-PL"/>
        </w:rPr>
        <w:t xml:space="preserve"> z prawem przetwarzania sprzed </w:t>
      </w:r>
      <w:r w:rsidR="00D65F1E" w:rsidRPr="00FE0AE2">
        <w:rPr>
          <w:rFonts w:ascii="Aptos" w:hAnsi="Aptos"/>
          <w:lang w:val="pl-PL"/>
        </w:rPr>
        <w:t>cofnięcia</w:t>
      </w:r>
      <w:r w:rsidRPr="00FE0AE2">
        <w:rPr>
          <w:rFonts w:ascii="Aptos" w:hAnsi="Aptos"/>
          <w:lang w:val="pl-PL"/>
        </w:rPr>
        <w:t xml:space="preserve">; prawo do </w:t>
      </w:r>
      <w:r w:rsidR="00D65F1E" w:rsidRPr="00FE0AE2">
        <w:rPr>
          <w:rFonts w:ascii="Aptos" w:hAnsi="Aptos"/>
          <w:lang w:val="pl-PL"/>
        </w:rPr>
        <w:t>usunięcia</w:t>
      </w:r>
      <w:r w:rsidRPr="00FE0AE2">
        <w:rPr>
          <w:rFonts w:ascii="Aptos" w:hAnsi="Aptos"/>
          <w:lang w:val="pl-PL"/>
        </w:rPr>
        <w:t xml:space="preserve"> danych </w:t>
      </w:r>
      <w:r w:rsidR="00D65F1E" w:rsidRPr="00FE0AE2">
        <w:rPr>
          <w:rFonts w:ascii="Aptos" w:hAnsi="Aptos"/>
          <w:lang w:val="pl-PL"/>
        </w:rPr>
        <w:t>może</w:t>
      </w:r>
      <w:r w:rsidRPr="00FE0AE2">
        <w:rPr>
          <w:rFonts w:ascii="Aptos" w:hAnsi="Aptos"/>
          <w:lang w:val="pl-PL"/>
        </w:rPr>
        <w:t xml:space="preserve"> </w:t>
      </w:r>
      <w:r w:rsidR="00D65F1E" w:rsidRPr="00FE0AE2">
        <w:rPr>
          <w:rFonts w:ascii="Aptos" w:hAnsi="Aptos"/>
          <w:lang w:val="pl-PL"/>
        </w:rPr>
        <w:t>być</w:t>
      </w:r>
      <w:r w:rsidRPr="00FE0AE2">
        <w:rPr>
          <w:rFonts w:ascii="Aptos" w:hAnsi="Aptos"/>
          <w:lang w:val="pl-PL"/>
        </w:rPr>
        <w:t xml:space="preserve"> ograniczone przepisami.</w:t>
      </w:r>
    </w:p>
    <w:p w14:paraId="7F20C320" w14:textId="3BF6BA48" w:rsidR="006A07B6" w:rsidRPr="00FE0AE2" w:rsidRDefault="00000000" w:rsidP="00FE0AE2">
      <w:pPr>
        <w:pStyle w:val="Akapitzlist"/>
        <w:numPr>
          <w:ilvl w:val="0"/>
          <w:numId w:val="10"/>
        </w:numPr>
        <w:spacing w:after="0"/>
        <w:jc w:val="both"/>
        <w:rPr>
          <w:rFonts w:ascii="Aptos" w:hAnsi="Aptos"/>
          <w:lang w:val="pl-PL"/>
        </w:rPr>
      </w:pPr>
      <w:r w:rsidRPr="00FE0AE2">
        <w:rPr>
          <w:rFonts w:ascii="Aptos" w:hAnsi="Aptos"/>
          <w:b/>
          <w:lang w:val="pl-PL"/>
        </w:rPr>
        <w:t xml:space="preserve">Skarga: </w:t>
      </w:r>
      <w:r w:rsidRPr="00FE0AE2">
        <w:rPr>
          <w:rFonts w:ascii="Aptos" w:hAnsi="Aptos"/>
          <w:lang w:val="pl-PL"/>
        </w:rPr>
        <w:t>Prawo wniesienia skargi do Prezesa UODO (ul. Stawki 2, 00-193 Warszawa).</w:t>
      </w:r>
    </w:p>
    <w:p w14:paraId="26EAB09E" w14:textId="2497FC6D" w:rsidR="006A07B6" w:rsidRPr="00FE0AE2" w:rsidRDefault="00D65F1E" w:rsidP="00FE0AE2">
      <w:pPr>
        <w:pStyle w:val="Akapitzlist"/>
        <w:numPr>
          <w:ilvl w:val="0"/>
          <w:numId w:val="10"/>
        </w:numPr>
        <w:spacing w:after="0"/>
        <w:jc w:val="both"/>
        <w:rPr>
          <w:rFonts w:ascii="Aptos" w:hAnsi="Aptos"/>
          <w:lang w:val="pl-PL"/>
        </w:rPr>
      </w:pPr>
      <w:r w:rsidRPr="00FE0AE2">
        <w:rPr>
          <w:rFonts w:ascii="Aptos" w:hAnsi="Aptos"/>
          <w:b/>
          <w:lang w:val="pl-PL"/>
        </w:rPr>
        <w:t xml:space="preserve">Obowiązek podania danych: </w:t>
      </w:r>
      <w:r w:rsidRPr="00FE0AE2">
        <w:rPr>
          <w:rFonts w:ascii="Aptos" w:hAnsi="Aptos"/>
          <w:lang w:val="pl-PL"/>
        </w:rPr>
        <w:t>Podanie danych jest obowiązkowe w zakresie wynikającym z przepisów i warunków udziału w projekcie; brak danych uniemożliwi rozpatrzenie deklaracji i zawarcie umowy.</w:t>
      </w:r>
    </w:p>
    <w:p w14:paraId="010FE515" w14:textId="6AF5D0ED" w:rsidR="006A07B6" w:rsidRPr="00FE0AE2" w:rsidRDefault="00000000" w:rsidP="00FE0AE2">
      <w:pPr>
        <w:pStyle w:val="Akapitzlist"/>
        <w:numPr>
          <w:ilvl w:val="0"/>
          <w:numId w:val="10"/>
        </w:numPr>
        <w:spacing w:after="0"/>
        <w:jc w:val="both"/>
        <w:rPr>
          <w:rFonts w:ascii="Aptos" w:hAnsi="Aptos"/>
          <w:lang w:val="pl-PL"/>
        </w:rPr>
      </w:pPr>
      <w:r w:rsidRPr="00FE0AE2">
        <w:rPr>
          <w:rFonts w:ascii="Aptos" w:hAnsi="Aptos"/>
          <w:b/>
          <w:lang w:val="pl-PL"/>
        </w:rPr>
        <w:t xml:space="preserve">Przekazywanie danych/profilowanie: </w:t>
      </w:r>
      <w:r w:rsidRPr="00FE0AE2">
        <w:rPr>
          <w:rFonts w:ascii="Aptos" w:hAnsi="Aptos"/>
          <w:lang w:val="pl-PL"/>
        </w:rPr>
        <w:t xml:space="preserve">Dane nie </w:t>
      </w:r>
      <w:proofErr w:type="spellStart"/>
      <w:r w:rsidRPr="00FE0AE2">
        <w:rPr>
          <w:rFonts w:ascii="Aptos" w:hAnsi="Aptos"/>
          <w:lang w:val="pl-PL"/>
        </w:rPr>
        <w:t>sa</w:t>
      </w:r>
      <w:proofErr w:type="spellEnd"/>
      <w:r w:rsidRPr="00FE0AE2">
        <w:rPr>
          <w:rFonts w:ascii="Aptos" w:hAnsi="Aptos"/>
          <w:lang w:val="pl-PL"/>
        </w:rPr>
        <w:t xml:space="preserve"> przekazywane do </w:t>
      </w:r>
      <w:r w:rsidR="00D65F1E" w:rsidRPr="00FE0AE2">
        <w:rPr>
          <w:rFonts w:ascii="Aptos" w:hAnsi="Aptos"/>
          <w:lang w:val="pl-PL"/>
        </w:rPr>
        <w:t>państwa</w:t>
      </w:r>
      <w:r w:rsidRPr="00FE0AE2">
        <w:rPr>
          <w:rFonts w:ascii="Aptos" w:hAnsi="Aptos"/>
          <w:lang w:val="pl-PL"/>
        </w:rPr>
        <w:t xml:space="preserve"> trzeciego/organizacji </w:t>
      </w:r>
      <w:r w:rsidR="00D65F1E" w:rsidRPr="00FE0AE2">
        <w:rPr>
          <w:rFonts w:ascii="Aptos" w:hAnsi="Aptos"/>
          <w:lang w:val="pl-PL"/>
        </w:rPr>
        <w:t>międzynarodowej</w:t>
      </w:r>
      <w:r w:rsidRPr="00FE0AE2">
        <w:rPr>
          <w:rFonts w:ascii="Aptos" w:hAnsi="Aptos"/>
          <w:lang w:val="pl-PL"/>
        </w:rPr>
        <w:t xml:space="preserve"> i nie </w:t>
      </w:r>
      <w:r w:rsidR="00D65F1E" w:rsidRPr="00FE0AE2">
        <w:rPr>
          <w:rFonts w:ascii="Aptos" w:hAnsi="Aptos"/>
          <w:lang w:val="pl-PL"/>
        </w:rPr>
        <w:t>podlegają</w:t>
      </w:r>
      <w:r w:rsidRPr="00FE0AE2">
        <w:rPr>
          <w:rFonts w:ascii="Aptos" w:hAnsi="Aptos"/>
          <w:lang w:val="pl-PL"/>
        </w:rPr>
        <w:t xml:space="preserve"> zautomatyzowanemu podejmowaniu decyzji, w tym profilowaniu.</w:t>
      </w:r>
    </w:p>
    <w:p w14:paraId="7D8A92A6" w14:textId="77777777" w:rsidR="00D65F1E" w:rsidRDefault="00D65F1E" w:rsidP="00D65F1E">
      <w:pPr>
        <w:spacing w:after="0"/>
        <w:jc w:val="both"/>
        <w:rPr>
          <w:rFonts w:ascii="Aptos" w:hAnsi="Aptos"/>
          <w:lang w:val="pl-PL"/>
        </w:rPr>
      </w:pPr>
    </w:p>
    <w:p w14:paraId="6171F4BC" w14:textId="77777777" w:rsidR="00D65F1E" w:rsidRDefault="00D65F1E" w:rsidP="00D65F1E">
      <w:pPr>
        <w:spacing w:after="0"/>
        <w:jc w:val="both"/>
        <w:rPr>
          <w:rFonts w:ascii="Aptos" w:hAnsi="Aptos"/>
          <w:lang w:val="pl-PL"/>
        </w:rPr>
      </w:pPr>
    </w:p>
    <w:p w14:paraId="59D418F0" w14:textId="4828D4A1" w:rsidR="006A07B6" w:rsidRPr="00D65F1E" w:rsidRDefault="00D65F1E" w:rsidP="00D65F1E">
      <w:pPr>
        <w:spacing w:after="0"/>
        <w:jc w:val="both"/>
        <w:rPr>
          <w:rFonts w:ascii="Aptos" w:hAnsi="Aptos"/>
          <w:lang w:val="pl-PL"/>
        </w:rPr>
      </w:pPr>
      <w:r w:rsidRPr="00D65F1E">
        <w:rPr>
          <w:rFonts w:ascii="Aptos" w:hAnsi="Aptos"/>
          <w:lang w:val="pl-PL"/>
        </w:rPr>
        <w:t>Oświadczam, że zapoznałem/am się z treścią Klauzuli informacyjnej RODO.</w:t>
      </w:r>
    </w:p>
    <w:p w14:paraId="49EAAA51" w14:textId="77777777" w:rsidR="00D65F1E" w:rsidRPr="00D65F1E" w:rsidRDefault="00D65F1E" w:rsidP="00D65F1E">
      <w:pPr>
        <w:spacing w:after="0"/>
        <w:jc w:val="both"/>
        <w:rPr>
          <w:rFonts w:ascii="Aptos" w:hAnsi="Aptos"/>
          <w:lang w:val="pl-PL"/>
        </w:rPr>
      </w:pPr>
    </w:p>
    <w:p w14:paraId="1BB0761C" w14:textId="77777777" w:rsidR="00D65F1E" w:rsidRPr="00D65F1E" w:rsidRDefault="00D65F1E" w:rsidP="00D65F1E">
      <w:pPr>
        <w:spacing w:after="0"/>
        <w:jc w:val="both"/>
        <w:rPr>
          <w:rFonts w:ascii="Aptos" w:hAnsi="Aptos"/>
          <w:lang w:val="pl-PL"/>
        </w:rPr>
      </w:pPr>
    </w:p>
    <w:p w14:paraId="5B311214" w14:textId="6B98D5AE" w:rsidR="006A07B6" w:rsidRPr="00D65F1E" w:rsidRDefault="00D65F1E" w:rsidP="009967DF">
      <w:pPr>
        <w:spacing w:after="0"/>
        <w:ind w:firstLine="720"/>
        <w:jc w:val="both"/>
        <w:rPr>
          <w:rFonts w:ascii="Aptos" w:hAnsi="Aptos"/>
          <w:lang w:val="pl-PL"/>
        </w:rPr>
      </w:pPr>
      <w:r w:rsidRPr="00D65F1E">
        <w:rPr>
          <w:rFonts w:ascii="Aptos" w:hAnsi="Aptos"/>
          <w:lang w:val="pl-PL"/>
        </w:rPr>
        <w:t>Podpis</w:t>
      </w:r>
      <w:r w:rsidRPr="00D65F1E">
        <w:rPr>
          <w:rFonts w:ascii="Aptos" w:hAnsi="Aptos"/>
          <w:lang w:val="pl-PL"/>
        </w:rPr>
        <w:tab/>
      </w:r>
      <w:r w:rsidRPr="00D65F1E">
        <w:rPr>
          <w:rFonts w:ascii="Aptos" w:hAnsi="Aptos"/>
          <w:lang w:val="pl-PL"/>
        </w:rPr>
        <w:tab/>
      </w:r>
      <w:r w:rsidRPr="00D65F1E">
        <w:rPr>
          <w:rFonts w:ascii="Aptos" w:hAnsi="Aptos"/>
          <w:lang w:val="pl-PL"/>
        </w:rPr>
        <w:tab/>
      </w:r>
      <w:r w:rsidRPr="00D65F1E">
        <w:rPr>
          <w:rFonts w:ascii="Aptos" w:hAnsi="Aptos"/>
          <w:lang w:val="pl-PL"/>
        </w:rPr>
        <w:tab/>
      </w:r>
      <w:r w:rsidRPr="00D65F1E">
        <w:rPr>
          <w:rFonts w:ascii="Aptos" w:hAnsi="Aptos"/>
          <w:lang w:val="pl-PL"/>
        </w:rPr>
        <w:tab/>
      </w:r>
      <w:r w:rsidRPr="00D65F1E">
        <w:rPr>
          <w:rFonts w:ascii="Aptos" w:hAnsi="Aptos"/>
          <w:lang w:val="pl-PL"/>
        </w:rPr>
        <w:tab/>
      </w:r>
      <w:r w:rsidRPr="00D65F1E">
        <w:rPr>
          <w:rFonts w:ascii="Aptos" w:hAnsi="Aptos"/>
          <w:lang w:val="pl-PL"/>
        </w:rPr>
        <w:tab/>
      </w:r>
      <w:r w:rsidRPr="00D65F1E">
        <w:rPr>
          <w:rFonts w:ascii="Aptos" w:hAnsi="Aptos"/>
          <w:lang w:val="pl-PL"/>
        </w:rPr>
        <w:tab/>
        <w:t>Miejscowość, data</w:t>
      </w:r>
    </w:p>
    <w:sectPr w:rsidR="006A07B6" w:rsidRPr="00D65F1E" w:rsidSect="00C01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3E035F"/>
    <w:multiLevelType w:val="hybridMultilevel"/>
    <w:tmpl w:val="E33E63A8"/>
    <w:lvl w:ilvl="0" w:tplc="5B72B6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41AA6"/>
    <w:multiLevelType w:val="hybridMultilevel"/>
    <w:tmpl w:val="1702F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424918">
    <w:abstractNumId w:val="8"/>
  </w:num>
  <w:num w:numId="2" w16cid:durableId="2132702583">
    <w:abstractNumId w:val="6"/>
  </w:num>
  <w:num w:numId="3" w16cid:durableId="1354572446">
    <w:abstractNumId w:val="5"/>
  </w:num>
  <w:num w:numId="4" w16cid:durableId="1852259498">
    <w:abstractNumId w:val="4"/>
  </w:num>
  <w:num w:numId="5" w16cid:durableId="1078945258">
    <w:abstractNumId w:val="7"/>
  </w:num>
  <w:num w:numId="6" w16cid:durableId="1397388536">
    <w:abstractNumId w:val="3"/>
  </w:num>
  <w:num w:numId="7" w16cid:durableId="1539583471">
    <w:abstractNumId w:val="2"/>
  </w:num>
  <w:num w:numId="8" w16cid:durableId="1892959886">
    <w:abstractNumId w:val="1"/>
  </w:num>
  <w:num w:numId="9" w16cid:durableId="817041784">
    <w:abstractNumId w:val="0"/>
  </w:num>
  <w:num w:numId="10" w16cid:durableId="769425102">
    <w:abstractNumId w:val="10"/>
  </w:num>
  <w:num w:numId="11" w16cid:durableId="13871000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45A1"/>
    <w:rsid w:val="0015074B"/>
    <w:rsid w:val="0029639D"/>
    <w:rsid w:val="00326F90"/>
    <w:rsid w:val="003729FE"/>
    <w:rsid w:val="004A44F4"/>
    <w:rsid w:val="004F4066"/>
    <w:rsid w:val="006072CA"/>
    <w:rsid w:val="00623DBA"/>
    <w:rsid w:val="00671AF4"/>
    <w:rsid w:val="006A07B6"/>
    <w:rsid w:val="009967DF"/>
    <w:rsid w:val="009C7BFB"/>
    <w:rsid w:val="00AA1D8D"/>
    <w:rsid w:val="00B47730"/>
    <w:rsid w:val="00C018E8"/>
    <w:rsid w:val="00C224F6"/>
    <w:rsid w:val="00CB0664"/>
    <w:rsid w:val="00CE6156"/>
    <w:rsid w:val="00D65F1E"/>
    <w:rsid w:val="00FC693F"/>
    <w:rsid w:val="00FE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033D0"/>
  <w14:defaultImageDpi w14:val="330"/>
  <w15:docId w15:val="{4BFD3B22-2FEF-45B6-8E00-2119DC04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C018E8"/>
    <w:pPr>
      <w:spacing w:after="0" w:line="240" w:lineRule="auto"/>
    </w:pPr>
    <w:rPr>
      <w:rFonts w:eastAsia="Aptos"/>
      <w:kern w:val="2"/>
      <w:sz w:val="24"/>
      <w:szCs w:val="24"/>
      <w:lang w:val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B021BDD36CC4C9701A396A20072A9" ma:contentTypeVersion="18" ma:contentTypeDescription="Utwórz nowy dokument." ma:contentTypeScope="" ma:versionID="126806cb7631e71e6b6a1f43ebf7d50e">
  <xsd:schema xmlns:xsd="http://www.w3.org/2001/XMLSchema" xmlns:xs="http://www.w3.org/2001/XMLSchema" xmlns:p="http://schemas.microsoft.com/office/2006/metadata/properties" xmlns:ns2="d94b5ce9-0383-4f0d-bded-8fdbd4a28b59" xmlns:ns3="7665b3a0-04b6-4bd2-bd02-24097f68844a" targetNamespace="http://schemas.microsoft.com/office/2006/metadata/properties" ma:root="true" ma:fieldsID="74a5e19af453c68f42a247c65a6852ae" ns2:_="" ns3:_="">
    <xsd:import namespace="d94b5ce9-0383-4f0d-bded-8fdbd4a28b59"/>
    <xsd:import namespace="7665b3a0-04b6-4bd2-bd02-24097f68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b5ce9-0383-4f0d-bded-8fdbd4a28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b3a0-04b6-4bd2-bd02-24097f68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33b43c-1734-4f37-913d-900314015bb3}" ma:internalName="TaxCatchAll" ma:showField="CatchAllData" ma:web="7665b3a0-04b6-4bd2-bd02-24097f68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5b3a0-04b6-4bd2-bd02-24097f68844a" xsi:nil="true"/>
    <lcf76f155ced4ddcb4097134ff3c332f xmlns="d94b5ce9-0383-4f0d-bded-8fdbd4a28b5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EBD48-6F6C-49BE-8E7E-794CA3927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b5ce9-0383-4f0d-bded-8fdbd4a28b59"/>
    <ds:schemaRef ds:uri="7665b3a0-04b6-4bd2-bd02-24097f68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C07D97-3AA8-4D17-98C9-3179E6AF9346}">
  <ds:schemaRefs>
    <ds:schemaRef ds:uri="http://schemas.microsoft.com/office/2006/metadata/properties"/>
    <ds:schemaRef ds:uri="http://schemas.microsoft.com/office/infopath/2007/PartnerControls"/>
    <ds:schemaRef ds:uri="7665b3a0-04b6-4bd2-bd02-24097f68844a"/>
    <ds:schemaRef ds:uri="d94b5ce9-0383-4f0d-bded-8fdbd4a28b59"/>
  </ds:schemaRefs>
</ds:datastoreItem>
</file>

<file path=customXml/itemProps4.xml><?xml version="1.0" encoding="utf-8"?>
<ds:datastoreItem xmlns:ds="http://schemas.openxmlformats.org/officeDocument/2006/customXml" ds:itemID="{DB87F046-C88F-48E9-995E-C0F212B077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1052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Katarzyna</cp:lastModifiedBy>
  <cp:revision>2</cp:revision>
  <dcterms:created xsi:type="dcterms:W3CDTF">2025-09-09T11:06:00Z</dcterms:created>
  <dcterms:modified xsi:type="dcterms:W3CDTF">2025-09-09T11:06:00Z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0x010100BE2B021BDD36CC4C9701A396A20072A9</vt:lpwstr>
  </property>
</Properties>
</file>